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9D76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701A484" w14:textId="77A3704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05111DF8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7CB7678A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30C1F08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30F402A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1B1D3EF6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4C052395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7C32D827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459B45E1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0013C00D" w14:textId="10BB5844" w:rsidR="00255468" w:rsidRDefault="00255468" w:rsidP="005D747E">
      <w:pPr>
        <w:rPr>
          <w:rFonts w:ascii="Adagio_Slab" w:hAnsi="Adagio_Slab" w:cs="Arial"/>
        </w:rPr>
      </w:pPr>
    </w:p>
    <w:p w14:paraId="7E35DC40" w14:textId="734F8FE8" w:rsidR="00255468" w:rsidRDefault="00255468" w:rsidP="005D747E">
      <w:pPr>
        <w:rPr>
          <w:rFonts w:ascii="Adagio_Slab" w:hAnsi="Adagio_Slab" w:cs="Arial"/>
        </w:rPr>
      </w:pPr>
    </w:p>
    <w:p w14:paraId="4E50AD71" w14:textId="081AB321" w:rsidR="00255468" w:rsidRDefault="00255468" w:rsidP="005D747E">
      <w:pPr>
        <w:rPr>
          <w:rFonts w:ascii="Adagio_Slab" w:hAnsi="Adagio_Slab" w:cs="Arial"/>
        </w:rPr>
      </w:pPr>
    </w:p>
    <w:p w14:paraId="03569BC2" w14:textId="2CA21FBE" w:rsidR="00255468" w:rsidRDefault="00255468" w:rsidP="005D747E">
      <w:pPr>
        <w:rPr>
          <w:rFonts w:ascii="Adagio_Slab" w:hAnsi="Adagio_Slab" w:cs="Arial"/>
        </w:rPr>
      </w:pPr>
    </w:p>
    <w:p w14:paraId="62A893B0" w14:textId="7836B4B4" w:rsidR="00255468" w:rsidRDefault="00255468" w:rsidP="005D747E">
      <w:pPr>
        <w:rPr>
          <w:rFonts w:ascii="Adagio_Slab" w:hAnsi="Adagio_Slab" w:cs="Arial"/>
        </w:rPr>
      </w:pPr>
    </w:p>
    <w:p w14:paraId="65BF6190" w14:textId="7A0EBB08" w:rsidR="00255468" w:rsidRDefault="00255468" w:rsidP="005D747E">
      <w:pPr>
        <w:rPr>
          <w:rFonts w:ascii="Adagio_Slab" w:hAnsi="Adagio_Slab" w:cs="Arial"/>
        </w:rPr>
      </w:pPr>
    </w:p>
    <w:p w14:paraId="222A2D6D" w14:textId="471D6A77" w:rsidR="00255468" w:rsidRDefault="00255468" w:rsidP="005D747E">
      <w:pPr>
        <w:rPr>
          <w:rFonts w:ascii="Adagio_Slab" w:hAnsi="Adagio_Slab" w:cs="Arial"/>
        </w:rPr>
      </w:pPr>
    </w:p>
    <w:p w14:paraId="4E8A3617" w14:textId="2749E88C" w:rsidR="00255468" w:rsidRDefault="00255468" w:rsidP="005D747E">
      <w:pPr>
        <w:rPr>
          <w:rFonts w:ascii="Adagio_Slab" w:hAnsi="Adagio_Slab" w:cs="Arial"/>
        </w:rPr>
      </w:pPr>
    </w:p>
    <w:p w14:paraId="596B14AE" w14:textId="7C053E89" w:rsidR="00255468" w:rsidRDefault="00255468" w:rsidP="005D747E">
      <w:pPr>
        <w:rPr>
          <w:rFonts w:ascii="Adagio_Slab" w:hAnsi="Adagio_Slab" w:cs="Arial"/>
        </w:rPr>
      </w:pPr>
    </w:p>
    <w:p w14:paraId="703CFA1D" w14:textId="6E541D8C" w:rsidR="00255468" w:rsidRDefault="00255468" w:rsidP="005D747E">
      <w:pPr>
        <w:rPr>
          <w:rFonts w:ascii="Adagio_Slab" w:hAnsi="Adagio_Slab" w:cs="Arial"/>
        </w:rPr>
      </w:pPr>
    </w:p>
    <w:p w14:paraId="2BFE7D2B" w14:textId="5D14B775" w:rsidR="00255468" w:rsidRDefault="00255468" w:rsidP="005D747E">
      <w:pPr>
        <w:rPr>
          <w:rFonts w:ascii="Adagio_Slab" w:hAnsi="Adagio_Slab" w:cs="Arial"/>
        </w:rPr>
      </w:pPr>
    </w:p>
    <w:p w14:paraId="7ECEDF5D" w14:textId="615BE726" w:rsidR="00255468" w:rsidRDefault="00255468" w:rsidP="005D747E">
      <w:pPr>
        <w:rPr>
          <w:rFonts w:ascii="Adagio_Slab" w:hAnsi="Adagio_Slab" w:cs="Arial"/>
        </w:rPr>
      </w:pPr>
    </w:p>
    <w:p w14:paraId="1DBF7A18" w14:textId="77777777" w:rsidR="00255468" w:rsidRPr="00AF6AC4" w:rsidRDefault="00255468" w:rsidP="005D747E">
      <w:pPr>
        <w:rPr>
          <w:rFonts w:ascii="Adagio_Slab" w:hAnsi="Adagio_Slab" w:cs="Arial"/>
        </w:rPr>
      </w:pPr>
    </w:p>
    <w:p w14:paraId="20DFD5EE" w14:textId="77777777" w:rsidR="005D747E" w:rsidRPr="00AF6AC4" w:rsidRDefault="005D747E" w:rsidP="005D747E">
      <w:pPr>
        <w:rPr>
          <w:rFonts w:ascii="Adagio_Slab" w:hAnsi="Adagio_Slab" w:cs="Arial"/>
        </w:rPr>
      </w:pPr>
    </w:p>
    <w:p w14:paraId="461EDAA9" w14:textId="77777777" w:rsidR="00BE7D15" w:rsidRPr="00AF6AC4" w:rsidRDefault="00BE7D15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28B75F03" w14:textId="77777777" w:rsidR="00BE245A" w:rsidRPr="00AF6AC4" w:rsidRDefault="00BE245A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Rozdział 2</w:t>
      </w:r>
    </w:p>
    <w:p w14:paraId="1DC4B2DC" w14:textId="77777777" w:rsidR="00BE245A" w:rsidRPr="00AF6AC4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1E0E6150" w14:textId="77777777" w:rsidR="00341280" w:rsidRPr="00AF6AC4" w:rsidRDefault="00341280" w:rsidP="00341280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 Oferty</w:t>
      </w:r>
    </w:p>
    <w:p w14:paraId="28B8072A" w14:textId="77777777" w:rsidR="00BE245A" w:rsidRPr="00AF6AC4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36F7AC93" w14:textId="77777777" w:rsidR="000540C5" w:rsidRPr="00AF6AC4" w:rsidRDefault="00BE245A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</w:rPr>
        <w:br w:type="page"/>
      </w:r>
      <w:r w:rsidR="00341280" w:rsidRPr="00AF6AC4">
        <w:rPr>
          <w:rFonts w:ascii="Adagio_Slab" w:hAnsi="Adagio_Slab" w:cs="Arial"/>
          <w:b/>
        </w:rPr>
        <w:lastRenderedPageBreak/>
        <w:t>Formularz 2.1.</w:t>
      </w:r>
    </w:p>
    <w:p w14:paraId="69ED382A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  <w:sz w:val="28"/>
          <w:szCs w:val="28"/>
        </w:rPr>
      </w:pPr>
      <w:r w:rsidRPr="00AF6AC4">
        <w:rPr>
          <w:rFonts w:ascii="Adagio_Slab" w:hAnsi="Adagio_Slab" w:cs="Arial"/>
          <w:b/>
          <w:bCs/>
          <w:sz w:val="28"/>
          <w:szCs w:val="28"/>
        </w:rPr>
        <w:t>OFERTA</w:t>
      </w:r>
    </w:p>
    <w:p w14:paraId="4C90A362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  <w:sz w:val="18"/>
          <w:szCs w:val="18"/>
        </w:rPr>
      </w:pPr>
    </w:p>
    <w:p w14:paraId="63D8D7AB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Do</w:t>
      </w:r>
    </w:p>
    <w:p w14:paraId="10D698A3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13AA4CB5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……………………………………..</w:t>
      </w:r>
    </w:p>
    <w:p w14:paraId="24963BD7" w14:textId="401C1ED5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>
        <w:rPr>
          <w:rFonts w:ascii="Adagio_Slab" w:hAnsi="Adagio_Slab" w:cs="Arial"/>
          <w:b/>
        </w:rPr>
        <w:t xml:space="preserve">przetargu nieograniczonego </w:t>
      </w:r>
      <w:r w:rsidRPr="00AF6AC4">
        <w:rPr>
          <w:rFonts w:ascii="Adagio_Slab" w:hAnsi="Adagio_Slab" w:cs="Arial"/>
          <w:b/>
        </w:rPr>
        <w:t xml:space="preserve">na: </w:t>
      </w:r>
    </w:p>
    <w:p w14:paraId="4FFBFF3A" w14:textId="2227298F" w:rsidR="00782F69" w:rsidRPr="00AF6AC4" w:rsidRDefault="00816B00" w:rsidP="00927C50">
      <w:pPr>
        <w:spacing w:before="120" w:after="120"/>
        <w:rPr>
          <w:rFonts w:ascii="Adagio_Slab" w:hAnsi="Adagio_Slab" w:cs="Arial"/>
          <w:spacing w:val="-2"/>
          <w:sz w:val="20"/>
          <w:szCs w:val="20"/>
        </w:rPr>
      </w:pPr>
      <w:r w:rsidRPr="00816B00">
        <w:rPr>
          <w:rFonts w:ascii="Adagio_Slab" w:hAnsi="Adagio_Slab" w:cs="Arial"/>
          <w:b/>
          <w:color w:val="0000FF"/>
          <w:sz w:val="20"/>
          <w:szCs w:val="20"/>
        </w:rPr>
        <w:t xml:space="preserve">Dostawę </w:t>
      </w:r>
      <w:r w:rsidR="00093133" w:rsidRPr="00093133">
        <w:rPr>
          <w:rFonts w:ascii="Adagio_Slab" w:hAnsi="Adagio_Slab" w:cs="Arial"/>
          <w:b/>
          <w:color w:val="0000FF"/>
          <w:sz w:val="20"/>
          <w:szCs w:val="20"/>
        </w:rPr>
        <w:t xml:space="preserve">sprzętu komputerowego </w:t>
      </w:r>
      <w:r w:rsidRPr="00816B00">
        <w:rPr>
          <w:rFonts w:ascii="Adagio_Slab" w:hAnsi="Adagio_Slab" w:cs="Arial"/>
          <w:b/>
          <w:color w:val="0000FF"/>
          <w:sz w:val="20"/>
          <w:szCs w:val="20"/>
        </w:rPr>
        <w:t>dla Wydziału Mechanicznego Energetyki i Lotnictwa Politechniki Warszawskiej</w:t>
      </w:r>
    </w:p>
    <w:p w14:paraId="20A08895" w14:textId="7439502B" w:rsidR="00816B00" w:rsidRDefault="00782F69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bookmarkStart w:id="0" w:name="_Hlk69912681"/>
      <w:r w:rsidR="00816B00" w:rsidRPr="00AF6AC4">
        <w:rPr>
          <w:rFonts w:ascii="Adagio_Slab" w:hAnsi="Adagio_Slab" w:cs="Arial"/>
          <w:sz w:val="20"/>
          <w:szCs w:val="20"/>
        </w:rPr>
        <w:t xml:space="preserve">nr referencyjnym): 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 w:rsidR="00093133">
        <w:rPr>
          <w:rFonts w:ascii="Adagio_Slab" w:hAnsi="Adagio_Slab" w:cs="Arial"/>
          <w:b/>
          <w:bCs/>
          <w:color w:val="0033CC"/>
          <w:sz w:val="20"/>
          <w:szCs w:val="20"/>
        </w:rPr>
        <w:t>3</w:t>
      </w:r>
      <w:r w:rsidR="00682209">
        <w:rPr>
          <w:rFonts w:ascii="Adagio_Slab" w:hAnsi="Adagio_Slab" w:cs="Arial"/>
          <w:b/>
          <w:bCs/>
          <w:color w:val="0033CC"/>
          <w:sz w:val="20"/>
          <w:szCs w:val="20"/>
        </w:rPr>
        <w:t>7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.2021.</w:t>
      </w:r>
    </w:p>
    <w:p w14:paraId="363B11C2" w14:textId="77777777" w:rsidR="00816B00" w:rsidRPr="00AF6AC4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4FB20D73" w14:textId="49A48B67" w:rsidR="00782F69" w:rsidRPr="00AF6AC4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7CBAE52B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28F68E25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15B7EE19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adres siedziby: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4C35E197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 xml:space="preserve">_______________ </w:t>
      </w:r>
    </w:p>
    <w:p w14:paraId="4A1C33A6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36F64052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</w:rPr>
        <w:t>SKŁADAMY OFERTĘ</w:t>
      </w:r>
      <w:r w:rsidRPr="00AF6AC4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608E1656" w14:textId="38EB6B6B" w:rsidR="00927C50" w:rsidRPr="005F4D06" w:rsidRDefault="00782F69" w:rsidP="005F4D0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OŚWIADCZAMY,</w:t>
      </w:r>
      <w:r w:rsidRPr="00AF6AC4">
        <w:rPr>
          <w:rFonts w:ascii="Adagio_Slab" w:hAnsi="Adagio_Slab" w:cs="Arial"/>
        </w:rPr>
        <w:t xml:space="preserve"> że zapoznaliśmy się z ogłoszeniem o zamówieniu, SWZ oraz wyjaśnieniami i zmianami SWZ przekazanymi przez Zamawiającego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uznajemy si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 xml:space="preserve"> za zwi</w:t>
      </w:r>
      <w:r w:rsidRPr="00AF6AC4">
        <w:rPr>
          <w:rFonts w:ascii="Adagio_Slab" w:hAnsi="Adagio_Slab" w:cs="Adagio_Slab"/>
        </w:rPr>
        <w:t>ą</w:t>
      </w:r>
      <w:r w:rsidRPr="00AF6AC4">
        <w:rPr>
          <w:rFonts w:ascii="Adagio_Slab" w:hAnsi="Adagio_Slab" w:cs="Arial"/>
        </w:rPr>
        <w:t>zanych okre</w:t>
      </w:r>
      <w:r w:rsidRPr="00AF6AC4">
        <w:rPr>
          <w:rFonts w:ascii="Adagio_Slab" w:hAnsi="Adagio_Slab" w:cs="Adagio_Slab"/>
        </w:rPr>
        <w:t>ś</w:t>
      </w:r>
      <w:r w:rsidRPr="00AF6AC4">
        <w:rPr>
          <w:rFonts w:ascii="Adagio_Slab" w:hAnsi="Adagio_Slab" w:cs="Arial"/>
        </w:rPr>
        <w:t>lonymi w nich postanowieniami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zasadami post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>powania.</w:t>
      </w:r>
    </w:p>
    <w:p w14:paraId="409FA569" w14:textId="4556A5A6" w:rsidR="002E494A" w:rsidRPr="002E494A" w:rsidRDefault="00782F6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AF6AC4">
        <w:rPr>
          <w:rFonts w:ascii="Adagio_Slab" w:hAnsi="Adagio_Slab" w:cs="Arial"/>
          <w:b/>
          <w:iCs/>
        </w:rPr>
        <w:t>OFERUJEMY</w:t>
      </w:r>
      <w:r w:rsidR="002E494A">
        <w:rPr>
          <w:rStyle w:val="Odwoanieprzypisudolnego"/>
          <w:rFonts w:ascii="Adagio_Slab" w:hAnsi="Adagio_Slab" w:cs="Arial"/>
          <w:b/>
          <w:iCs/>
        </w:rPr>
        <w:footnoteReference w:id="1"/>
      </w:r>
      <w:r w:rsidR="002E494A" w:rsidRPr="002E494A">
        <w:rPr>
          <w:rFonts w:ascii="Adagio_Slab" w:hAnsi="Adagio_Slab" w:cs="Arial"/>
          <w:iCs/>
        </w:rPr>
        <w:t xml:space="preserve">  wykonanie przedmiotu zamówienia – </w:t>
      </w:r>
      <w:r w:rsidR="002E494A" w:rsidRPr="00927C50">
        <w:rPr>
          <w:rFonts w:ascii="Adagio_Slab" w:hAnsi="Adagio_Slab" w:cs="Arial"/>
          <w:b/>
          <w:bCs/>
          <w:iCs/>
        </w:rPr>
        <w:t>CZĘŚĆ</w:t>
      </w:r>
      <w:r w:rsidR="002E494A" w:rsidRPr="002E494A">
        <w:rPr>
          <w:rFonts w:ascii="Adagio_Slab" w:hAnsi="Adagio_Slab" w:cs="Arial"/>
          <w:iCs/>
        </w:rPr>
        <w:t xml:space="preserve"> ……………….</w:t>
      </w:r>
    </w:p>
    <w:p w14:paraId="47998543" w14:textId="77777777" w:rsidR="002E494A" w:rsidRPr="002E494A" w:rsidRDefault="002E494A" w:rsidP="00927C50">
      <w:pPr>
        <w:pStyle w:val="Zwykytekst1"/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2E494A">
        <w:rPr>
          <w:rFonts w:ascii="Adagio_Slab" w:hAnsi="Adagio_Slab" w:cs="Arial"/>
          <w:iCs/>
        </w:rPr>
        <w:t>za łącznym wynagrodzeniem ________ zł netto powiększonym o _____% podatek VAT w wysokości ________ zł, co daje wartość brutto ____________ zł. (słownie złotych: _____________________________________________), zgodnie z załączonym Formularzem cenowym.</w:t>
      </w:r>
    </w:p>
    <w:p w14:paraId="14CD5082" w14:textId="7535A23F" w:rsidR="00682209" w:rsidRPr="00C233DF" w:rsidRDefault="0068220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b/>
          <w:iCs/>
        </w:rPr>
        <w:t xml:space="preserve">Oferujemy termin dostawy…………..dni od </w:t>
      </w:r>
      <w:r w:rsidR="00927C50">
        <w:rPr>
          <w:rFonts w:ascii="Adagio_Slab" w:hAnsi="Adagio_Slab" w:cs="Arial"/>
          <w:b/>
          <w:iCs/>
        </w:rPr>
        <w:t xml:space="preserve">zawarcia </w:t>
      </w:r>
      <w:r>
        <w:rPr>
          <w:rFonts w:ascii="Adagio_Slab" w:hAnsi="Adagio_Slab" w:cs="Arial"/>
          <w:b/>
          <w:iCs/>
        </w:rPr>
        <w:t>umowy</w:t>
      </w:r>
      <w:r w:rsidR="00927C50">
        <w:rPr>
          <w:rFonts w:ascii="Adagio_Slab" w:hAnsi="Adagio_Slab" w:cs="Arial"/>
          <w:b/>
          <w:iCs/>
        </w:rPr>
        <w:t>.</w:t>
      </w:r>
    </w:p>
    <w:p w14:paraId="109E0516" w14:textId="43799B0D" w:rsidR="005F4D06" w:rsidRPr="00AF6AC4" w:rsidRDefault="005F4D06" w:rsidP="00C233DF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iCs/>
        </w:rPr>
        <w:t>OŚWIADCZAMY, że oferujemy termin gwarancji zgodnie z Opisem Przedmiotu Zamówienia</w:t>
      </w:r>
      <w:r w:rsidR="00E318A0">
        <w:rPr>
          <w:rFonts w:ascii="Adagio_Slab" w:hAnsi="Adagio_Slab" w:cs="Arial"/>
          <w:iCs/>
        </w:rPr>
        <w:t xml:space="preserve"> </w:t>
      </w:r>
      <w:r w:rsidR="00C233DF">
        <w:rPr>
          <w:rFonts w:ascii="Adagio_Slab" w:hAnsi="Adagio_Slab" w:cs="Arial"/>
          <w:iCs/>
        </w:rPr>
        <w:t>stanowiącym</w:t>
      </w:r>
      <w:r w:rsidR="00E318A0">
        <w:rPr>
          <w:rFonts w:ascii="Adagio_Slab" w:hAnsi="Adagio_Slab" w:cs="Arial"/>
          <w:iCs/>
        </w:rPr>
        <w:t xml:space="preserve"> </w:t>
      </w:r>
      <w:r w:rsidR="00C233DF">
        <w:rPr>
          <w:rFonts w:ascii="Adagio_Slab" w:hAnsi="Adagio_Slab" w:cs="Arial"/>
          <w:iCs/>
        </w:rPr>
        <w:t>integralną</w:t>
      </w:r>
      <w:r w:rsidR="00E318A0">
        <w:rPr>
          <w:rFonts w:ascii="Adagio_Slab" w:hAnsi="Adagio_Slab" w:cs="Arial"/>
          <w:iCs/>
        </w:rPr>
        <w:t xml:space="preserve"> część SWZ </w:t>
      </w:r>
    </w:p>
    <w:p w14:paraId="79CC1FD8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</w:rPr>
        <w:t>POSZCZEGÓLNE CZĘŚCI</w:t>
      </w:r>
      <w:r w:rsidRPr="00AF6AC4">
        <w:rPr>
          <w:rFonts w:ascii="Adagio_Slab" w:hAnsi="Adagio_Slab" w:cs="Arial"/>
          <w:iCs/>
        </w:rPr>
        <w:t xml:space="preserve"> zamówienia będą realizowane przez </w:t>
      </w:r>
      <w:r w:rsidRPr="00AF6AC4">
        <w:rPr>
          <w:rFonts w:ascii="Adagio_Slab" w:hAnsi="Adagio_Slab" w:cs="Arial"/>
          <w:i/>
        </w:rPr>
        <w:t>(w przypadku konsorcjum i polegania na podmiotach trzecich)</w:t>
      </w:r>
      <w:r w:rsidRPr="00AF6AC4">
        <w:rPr>
          <w:rFonts w:ascii="Adagio_Slab" w:hAnsi="Adagio_Slab" w:cs="Arial"/>
          <w:iCs/>
        </w:rPr>
        <w:t>:</w:t>
      </w:r>
    </w:p>
    <w:p w14:paraId="26EE904A" w14:textId="77777777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lastRenderedPageBreak/>
        <w:t>____________________________________________________ - ____________________________________</w:t>
      </w:r>
    </w:p>
    <w:p w14:paraId="2922333D" w14:textId="77777777" w:rsidR="00782F69" w:rsidRPr="00AF6AC4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AF6AC4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20146229" w14:textId="77777777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49067ECF" w14:textId="77777777" w:rsidR="00782F69" w:rsidRPr="00AF6AC4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AF6AC4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06478E83" w14:textId="51148457" w:rsidR="00782F69" w:rsidRPr="00C233DF" w:rsidRDefault="005F4D06" w:rsidP="00C233DF">
      <w:pPr>
        <w:pStyle w:val="Zwykytekst1"/>
        <w:numPr>
          <w:ilvl w:val="0"/>
          <w:numId w:val="46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>
        <w:rPr>
          <w:rFonts w:ascii="Adagio_Slab" w:hAnsi="Adagio_Slab" w:cs="Arial"/>
          <w:b/>
        </w:rPr>
        <w:t>7.</w:t>
      </w:r>
      <w:r>
        <w:rPr>
          <w:rFonts w:ascii="Adagio_Slab" w:hAnsi="Adagio_Slab" w:cs="Arial"/>
          <w:b/>
        </w:rPr>
        <w:tab/>
      </w:r>
      <w:r w:rsidR="00927C50" w:rsidRPr="00927C50">
        <w:rPr>
          <w:rFonts w:ascii="Adagio_Slab" w:hAnsi="Adagio_Slab" w:cs="Arial"/>
          <w:b/>
        </w:rPr>
        <w:t>OŚWIADCZAMY, że zamówienie zrealizujemy samodzielnie**/z udziałem następujących podwykonawców (proszę podać)………………………………………..….., którzy wykonywać będą następujące części</w:t>
      </w:r>
      <w:r w:rsidR="00927C50">
        <w:rPr>
          <w:rFonts w:ascii="Adagio_Slab" w:hAnsi="Adagio_Slab" w:cs="Arial"/>
          <w:b/>
        </w:rPr>
        <w:t xml:space="preserve"> </w:t>
      </w:r>
      <w:r w:rsidR="00927C50" w:rsidRPr="00927C50">
        <w:rPr>
          <w:rFonts w:ascii="Adagio_Slab" w:hAnsi="Adagio_Slab" w:cs="Arial"/>
          <w:b/>
        </w:rPr>
        <w:t xml:space="preserve">zamówienia**: ..................................................................... </w:t>
      </w:r>
      <w:proofErr w:type="spellStart"/>
      <w:r w:rsidR="00927C50">
        <w:rPr>
          <w:rFonts w:ascii="Adagio_Slab" w:hAnsi="Adagio_Slab" w:cs="Arial"/>
          <w:b/>
        </w:rPr>
        <w:t>OŚWIADCZAMy</w:t>
      </w:r>
      <w:proofErr w:type="spellEnd"/>
      <w:r w:rsidR="00927C50">
        <w:rPr>
          <w:rFonts w:ascii="Adagio_Slab" w:hAnsi="Adagio_Slab" w:cs="Arial"/>
          <w:b/>
        </w:rPr>
        <w:t xml:space="preserve">, </w:t>
      </w:r>
      <w:r w:rsidR="00927C50" w:rsidRPr="00927C50">
        <w:rPr>
          <w:rFonts w:ascii="Adagio_Slab" w:hAnsi="Adagio_Slab" w:cs="Arial"/>
          <w:b/>
        </w:rPr>
        <w:t>że jesteśmy</w:t>
      </w:r>
      <w:r w:rsidR="00927C50" w:rsidRPr="00510A1C">
        <w:rPr>
          <w:rFonts w:ascii="Adagio_Slab" w:hAnsi="Adagio_Slab" w:cs="Arial"/>
        </w:rPr>
        <w:t xml:space="preserve"> </w:t>
      </w:r>
      <w:r w:rsidR="00782F69" w:rsidRPr="00510A1C">
        <w:rPr>
          <w:rFonts w:ascii="Adagio_Slab" w:hAnsi="Adagio_Slab" w:cs="Arial"/>
        </w:rPr>
        <w:t xml:space="preserve">związani ofertą przez okres wskazany w SWZ. </w:t>
      </w:r>
    </w:p>
    <w:p w14:paraId="0DD57A3D" w14:textId="16BCACB0" w:rsidR="00927C50" w:rsidRPr="00510A1C" w:rsidRDefault="005F4D06" w:rsidP="00C233DF">
      <w:pPr>
        <w:pStyle w:val="Zwykytekst1"/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>
        <w:rPr>
          <w:rFonts w:ascii="Adagio_Slab" w:hAnsi="Adagio_Slab" w:cs="Arial"/>
          <w:b/>
        </w:rPr>
        <w:t>9.</w:t>
      </w:r>
      <w:r>
        <w:rPr>
          <w:rFonts w:ascii="Adagio_Slab" w:hAnsi="Adagio_Slab" w:cs="Arial"/>
          <w:b/>
        </w:rPr>
        <w:tab/>
      </w:r>
      <w:r w:rsidR="00927C50">
        <w:rPr>
          <w:rFonts w:ascii="Adagio_Slab" w:hAnsi="Adagio_Slab" w:cs="Arial"/>
          <w:b/>
        </w:rPr>
        <w:t xml:space="preserve">OŚWIADCZAMY, że akceptujemy </w:t>
      </w:r>
      <w:r w:rsidR="00927C50" w:rsidRPr="00C233DF">
        <w:rPr>
          <w:rFonts w:ascii="Adagio_Slab" w:hAnsi="Adagio_Slab" w:cs="Arial"/>
        </w:rPr>
        <w:t>warunki płatności określone przez Zamawiającego w projektowanych postanowieniach umowy.</w:t>
      </w:r>
    </w:p>
    <w:p w14:paraId="0232FD6D" w14:textId="68E8D8BE" w:rsidR="00782F69" w:rsidRPr="00AF6AC4" w:rsidRDefault="005F4D06" w:rsidP="00C233DF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10.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OŚWIADCZAMY</w:t>
      </w:r>
      <w:r w:rsidR="00782F69" w:rsidRPr="00AF6AC4">
        <w:rPr>
          <w:rFonts w:ascii="Adagio_Slab" w:hAnsi="Adagio_Slab" w:cs="Arial"/>
        </w:rPr>
        <w:t>, iż informacje i dokumenty zawarte w odrębnym i stosownie nazwanym załączniku</w:t>
      </w:r>
      <w:r w:rsidR="00782F69" w:rsidRPr="00AF6AC4" w:rsidDel="00603C62">
        <w:rPr>
          <w:rFonts w:ascii="Adagio_Slab" w:hAnsi="Adagio_Slab" w:cs="Arial"/>
        </w:rPr>
        <w:t xml:space="preserve"> </w:t>
      </w:r>
      <w:r w:rsidR="00782F69" w:rsidRPr="00AF6AC4">
        <w:rPr>
          <w:rFonts w:ascii="Adagio_Slab" w:hAnsi="Adagio_Slab" w:cs="Arial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7930FD29" w14:textId="1B25CC0F" w:rsidR="00782F69" w:rsidRPr="00AF6AC4" w:rsidRDefault="005F4D06" w:rsidP="00C233DF">
      <w:pPr>
        <w:pStyle w:val="Zwykytekst1"/>
        <w:spacing w:after="120" w:line="360" w:lineRule="exact"/>
        <w:ind w:left="284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11.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OŚWIADCZAMY,</w:t>
      </w:r>
      <w:r w:rsidR="00782F69" w:rsidRPr="00AF6AC4">
        <w:rPr>
          <w:rFonts w:ascii="Adagio_Slab" w:hAnsi="Adagio_Slab" w:cs="Arial"/>
        </w:rPr>
        <w:t xml:space="preserve"> że zapoznaliśmy się z </w:t>
      </w:r>
      <w:r w:rsidR="002E494A">
        <w:rPr>
          <w:rFonts w:ascii="Adagio_Slab" w:hAnsi="Adagio_Slab" w:cs="Arial"/>
        </w:rPr>
        <w:t xml:space="preserve">Projektowanymi </w:t>
      </w:r>
      <w:r w:rsidR="002E494A" w:rsidRPr="00AF6AC4">
        <w:rPr>
          <w:rFonts w:ascii="Adagio_Slab" w:hAnsi="Adagio_Slab" w:cs="Arial"/>
        </w:rPr>
        <w:t xml:space="preserve"> </w:t>
      </w:r>
      <w:r w:rsidR="00782F69" w:rsidRPr="00AF6AC4">
        <w:rPr>
          <w:rFonts w:ascii="Adagio_Slab" w:hAnsi="Adagio_Slab" w:cs="Arial"/>
        </w:rPr>
        <w:t>Postanowieniami Umowy zawartymi w SWZ i zobowiązujemy się, w</w:t>
      </w:r>
      <w:r w:rsidR="00782F69" w:rsidRPr="00AF6AC4">
        <w:rPr>
          <w:rFonts w:ascii="Calibri" w:hAnsi="Calibri" w:cs="Calibri"/>
        </w:rPr>
        <w:t> </w:t>
      </w:r>
      <w:r w:rsidR="00782F69" w:rsidRPr="00AF6AC4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676D016F" w14:textId="04AE2C02" w:rsidR="00782F69" w:rsidRPr="00AF6AC4" w:rsidRDefault="005F4D06" w:rsidP="00C233DF">
      <w:pPr>
        <w:pStyle w:val="Zwykytekst1"/>
        <w:spacing w:after="120" w:line="360" w:lineRule="exact"/>
        <w:ind w:left="284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12.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OŚWIADCZAMY</w:t>
      </w:r>
      <w:r w:rsidR="00782F69" w:rsidRPr="00AF6AC4">
        <w:rPr>
          <w:rFonts w:ascii="Adagio_Slab" w:hAnsi="Adagio_Slab" w:cs="Arial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5BDCF3B0" w14:textId="07243957" w:rsidR="00782F69" w:rsidRPr="00AF6AC4" w:rsidRDefault="005F4D06" w:rsidP="00C233DF">
      <w:pPr>
        <w:pStyle w:val="Zwykytekst1"/>
        <w:spacing w:after="120" w:line="360" w:lineRule="exact"/>
        <w:ind w:left="284"/>
        <w:jc w:val="both"/>
        <w:rPr>
          <w:rFonts w:ascii="Adagio_Slab" w:hAnsi="Adagio_Slab" w:cs="Arial"/>
          <w:lang w:eastAsia="pl-PL"/>
        </w:rPr>
      </w:pPr>
      <w:r>
        <w:rPr>
          <w:rFonts w:ascii="Adagio_Slab" w:hAnsi="Adagio_Slab" w:cs="Arial"/>
          <w:b/>
        </w:rPr>
        <w:t>13.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>UPOWAŻNIONYM DO KONTAKTU</w:t>
      </w:r>
      <w:r w:rsidR="00782F69" w:rsidRPr="00AF6AC4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467D8426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Imię i nazwisko: ____________________________________________________</w:t>
      </w:r>
    </w:p>
    <w:p w14:paraId="58437E25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Firma: ____________________________________________________________</w:t>
      </w:r>
    </w:p>
    <w:p w14:paraId="304B3133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Adres: ____________________________________________________________</w:t>
      </w:r>
    </w:p>
    <w:p w14:paraId="4FAB509C" w14:textId="77777777" w:rsidR="00782F69" w:rsidRPr="00AF6AC4" w:rsidRDefault="00782F69" w:rsidP="00782F69">
      <w:pPr>
        <w:pStyle w:val="Zwykytekst1"/>
        <w:spacing w:after="120"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tel. ______________, e-mail __________________________________________</w:t>
      </w:r>
    </w:p>
    <w:p w14:paraId="7A405DC4" w14:textId="7785DF15" w:rsidR="00782F69" w:rsidRPr="00AF6AC4" w:rsidRDefault="005F4D06" w:rsidP="00C233DF">
      <w:pPr>
        <w:pStyle w:val="Zwykytekst1"/>
        <w:spacing w:after="120"/>
        <w:ind w:left="426"/>
        <w:jc w:val="both"/>
        <w:rPr>
          <w:rFonts w:ascii="Adagio_Slab" w:hAnsi="Adagio_Slab" w:cs="Arial"/>
        </w:rPr>
      </w:pPr>
      <w:r>
        <w:rPr>
          <w:rFonts w:ascii="Adagio_Slab" w:hAnsi="Adagio_Slab" w:cs="Arial"/>
          <w:b/>
        </w:rPr>
        <w:t>14.</w:t>
      </w:r>
      <w:r>
        <w:rPr>
          <w:rFonts w:ascii="Adagio_Slab" w:hAnsi="Adagio_Slab" w:cs="Arial"/>
          <w:b/>
        </w:rPr>
        <w:tab/>
      </w:r>
      <w:r w:rsidR="00782F69" w:rsidRPr="00AF6AC4">
        <w:rPr>
          <w:rFonts w:ascii="Adagio_Slab" w:hAnsi="Adagio_Slab" w:cs="Arial"/>
          <w:b/>
        </w:rPr>
        <w:t xml:space="preserve">SPIS </w:t>
      </w:r>
      <w:r w:rsidR="00782F69" w:rsidRPr="00AF6AC4">
        <w:rPr>
          <w:rFonts w:ascii="Adagio_Slab" w:hAnsi="Adagio_Slab" w:cs="Arial"/>
        </w:rPr>
        <w:t>dołączonych oświadczeń i dokumentów:</w:t>
      </w:r>
    </w:p>
    <w:p w14:paraId="125A1407" w14:textId="77777777" w:rsidR="00782F69" w:rsidRPr="00AF6AC4" w:rsidRDefault="00782F69" w:rsidP="00C233DF">
      <w:pPr>
        <w:pStyle w:val="Akapitzlist"/>
        <w:spacing w:after="120" w:line="240" w:lineRule="auto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24BF12B5" w14:textId="77777777" w:rsidR="00782F69" w:rsidRPr="00AF6AC4" w:rsidRDefault="00782F69" w:rsidP="00C233DF">
      <w:pPr>
        <w:pStyle w:val="Akapitzlist"/>
        <w:spacing w:after="120" w:line="240" w:lineRule="auto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513D6C24" w14:textId="77777777" w:rsidR="00782F69" w:rsidRPr="00AF6AC4" w:rsidRDefault="00782F69" w:rsidP="00782F69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3C6A785F" w14:textId="77777777" w:rsidR="00782F69" w:rsidRPr="00AF6AC4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5B989F70" w14:textId="77777777" w:rsidR="00782F69" w:rsidRPr="00AF6AC4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6962AD0E" w14:textId="7E6C7468" w:rsidR="00810A38" w:rsidRPr="00AF6AC4" w:rsidRDefault="00782F69" w:rsidP="00927C50">
      <w:pPr>
        <w:spacing w:line="360" w:lineRule="auto"/>
        <w:ind w:left="4254" w:right="1559" w:firstLine="709"/>
        <w:jc w:val="center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7131FDEA" w14:textId="3CC3D1F9" w:rsidR="00DF2B59" w:rsidRPr="002C4B49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r w:rsidRPr="002C4B49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2C4B49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5E6F5B7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2C4B49" w14:paraId="0E38FCEE" w14:textId="77777777" w:rsidTr="000C7541">
        <w:trPr>
          <w:trHeight w:val="10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6D432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02B4EDB5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20FEC60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C24D9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694E810E" w14:textId="39A9960F" w:rsidR="00DF2B59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39EE98A3" w14:textId="1A90F0E6" w:rsidR="00352182" w:rsidRPr="002C4B49" w:rsidRDefault="00352182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>CZĘŚĆ</w:t>
            </w:r>
            <w:r>
              <w:rPr>
                <w:rStyle w:val="Odwoanieprzypisudolnego"/>
                <w:rFonts w:ascii="Adagio_Slab" w:hAnsi="Adagio_Slab"/>
                <w:b/>
                <w:sz w:val="20"/>
                <w:szCs w:val="20"/>
              </w:rPr>
              <w:footnoteReference w:id="2"/>
            </w:r>
            <w:r>
              <w:rPr>
                <w:rFonts w:ascii="Adagio_Slab" w:hAnsi="Adagio_Slab"/>
                <w:b/>
                <w:sz w:val="20"/>
                <w:szCs w:val="20"/>
              </w:rPr>
              <w:t xml:space="preserve">  …………</w:t>
            </w:r>
          </w:p>
          <w:p w14:paraId="03B9E954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</w:tbl>
    <w:p w14:paraId="3B4BFFE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1" w:name="_Hlk19187495"/>
    </w:p>
    <w:p w14:paraId="6DA4A7F7" w14:textId="0D135F25" w:rsidR="00DF2B59" w:rsidRPr="002C4B49" w:rsidRDefault="00DF2B59" w:rsidP="00DF2B59">
      <w:pPr>
        <w:spacing w:before="120" w:after="120"/>
        <w:rPr>
          <w:rFonts w:ascii="Adagio_Slab" w:hAnsi="Adagio_Slab" w:cs="Arial"/>
          <w:b/>
          <w:color w:val="0000FF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r w:rsidRPr="00816B00">
        <w:rPr>
          <w:rFonts w:ascii="Adagio_Slab" w:hAnsi="Adagio_Slab" w:cs="Arial"/>
          <w:b/>
          <w:color w:val="0000FF"/>
          <w:sz w:val="20"/>
          <w:szCs w:val="20"/>
        </w:rPr>
        <w:t xml:space="preserve">Dostawę </w:t>
      </w:r>
      <w:r>
        <w:rPr>
          <w:rFonts w:ascii="Adagio_Slab" w:hAnsi="Adagio_Slab" w:cs="Arial"/>
          <w:b/>
          <w:color w:val="0000FF"/>
          <w:sz w:val="20"/>
          <w:szCs w:val="20"/>
        </w:rPr>
        <w:t>sprzętu komputerowego</w:t>
      </w:r>
      <w:r w:rsidRPr="00816B00">
        <w:rPr>
          <w:rFonts w:ascii="Adagio_Slab" w:hAnsi="Adagio_Slab" w:cs="Arial"/>
          <w:b/>
          <w:color w:val="0000FF"/>
          <w:sz w:val="20"/>
          <w:szCs w:val="20"/>
        </w:rPr>
        <w:t xml:space="preserve"> dla Wydziału Mechanicznego Energetyki i Lotnictwa Politechniki Warszawskiej </w:t>
      </w:r>
      <w:r w:rsidRPr="002C4B49">
        <w:rPr>
          <w:rFonts w:ascii="Adagio_Slab" w:hAnsi="Adagio_Slab"/>
          <w:sz w:val="20"/>
          <w:szCs w:val="20"/>
        </w:rPr>
        <w:t>,</w:t>
      </w:r>
      <w:r w:rsidRPr="002C4B49">
        <w:rPr>
          <w:rFonts w:ascii="Adagio_Slab" w:hAnsi="Adagio_Slab"/>
          <w:b/>
          <w:sz w:val="20"/>
          <w:szCs w:val="20"/>
        </w:rPr>
        <w:t xml:space="preserve"> </w:t>
      </w:r>
      <w:bookmarkEnd w:id="1"/>
      <w:r w:rsidRPr="002C4B49">
        <w:rPr>
          <w:rFonts w:ascii="Adagio_Slab" w:hAnsi="Adagio_Slab"/>
          <w:sz w:val="20"/>
          <w:szCs w:val="20"/>
        </w:rPr>
        <w:t xml:space="preserve">oznaczonego znakiem </w:t>
      </w:r>
      <w:r w:rsidRPr="002C4B49">
        <w:rPr>
          <w:rFonts w:ascii="Adagio_Slab" w:hAnsi="Adagio_Slab"/>
          <w:color w:val="0000FF"/>
          <w:sz w:val="20"/>
          <w:szCs w:val="20"/>
        </w:rPr>
        <w:t>MELBDZ.26</w:t>
      </w:r>
      <w:r w:rsidR="00682209">
        <w:rPr>
          <w:rFonts w:ascii="Adagio_Slab" w:hAnsi="Adagio_Slab"/>
          <w:color w:val="0000FF"/>
          <w:sz w:val="20"/>
          <w:szCs w:val="20"/>
        </w:rPr>
        <w:t>1</w:t>
      </w:r>
      <w:r w:rsidRPr="002C4B49">
        <w:rPr>
          <w:rFonts w:ascii="Adagio_Slab" w:hAnsi="Adagio_Slab"/>
          <w:color w:val="0000FF"/>
          <w:sz w:val="20"/>
          <w:szCs w:val="20"/>
        </w:rPr>
        <w:t>.</w:t>
      </w:r>
      <w:r>
        <w:rPr>
          <w:rFonts w:ascii="Adagio_Slab" w:hAnsi="Adagio_Slab"/>
          <w:color w:val="0000FF"/>
          <w:sz w:val="20"/>
          <w:szCs w:val="20"/>
        </w:rPr>
        <w:t>3</w:t>
      </w:r>
      <w:r w:rsidR="00682209">
        <w:rPr>
          <w:rFonts w:ascii="Adagio_Slab" w:hAnsi="Adagio_Slab"/>
          <w:color w:val="0000FF"/>
          <w:sz w:val="20"/>
          <w:szCs w:val="20"/>
        </w:rPr>
        <w:t>7</w:t>
      </w:r>
      <w:r w:rsidRPr="002C4B49">
        <w:rPr>
          <w:rFonts w:ascii="Adagio_Slab" w:hAnsi="Adagio_Slab"/>
          <w:color w:val="0000FF"/>
          <w:sz w:val="20"/>
          <w:szCs w:val="20"/>
        </w:rPr>
        <w:t xml:space="preserve">.2021 </w:t>
      </w:r>
      <w:r w:rsidRPr="002C4B49">
        <w:rPr>
          <w:rFonts w:ascii="Adagio_Slab" w:hAnsi="Adagio_Slab"/>
          <w:sz w:val="20"/>
          <w:szCs w:val="20"/>
        </w:rPr>
        <w:t xml:space="preserve">podaję poniżej zestawienie </w:t>
      </w:r>
      <w:r w:rsidRPr="002C4B49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94"/>
        <w:gridCol w:w="1134"/>
        <w:gridCol w:w="1842"/>
        <w:gridCol w:w="1843"/>
      </w:tblGrid>
      <w:tr w:rsidR="00DF2B59" w:rsidRPr="002C4B49" w14:paraId="27209679" w14:textId="77777777" w:rsidTr="000C7541">
        <w:trPr>
          <w:trHeight w:hRule="exact" w:val="138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C46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8DA" w14:textId="77777777" w:rsidR="00DF2B59" w:rsidRPr="002C4B49" w:rsidRDefault="00DF2B59" w:rsidP="000C7541">
            <w:pPr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 w:cs="Arial"/>
                <w:b/>
                <w:sz w:val="20"/>
                <w:szCs w:val="16"/>
              </w:rPr>
              <w:t>Nazwa oferowanego przedmiotu zgodnego ze specyfikacją techniczną z podaniem nazwy producenta i modelu</w:t>
            </w: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 Wyszczególnienie elementów*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A7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LICZBA SZTUK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F90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CENA JEDNOSTKOWA  netto zł</w:t>
            </w:r>
          </w:p>
          <w:p w14:paraId="53586E58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74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WARTOŚĆ NETTO zł</w:t>
            </w:r>
          </w:p>
          <w:p w14:paraId="1DBAECF1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  <w:tr w:rsidR="00DF2B59" w:rsidRPr="002C4B49" w14:paraId="30124DAB" w14:textId="77777777" w:rsidTr="000C7541">
        <w:trPr>
          <w:trHeight w:hRule="exact"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DED" w14:textId="77777777" w:rsidR="00DF2B59" w:rsidRPr="002C4B49" w:rsidRDefault="00DF2B59" w:rsidP="000C7541">
            <w:pPr>
              <w:ind w:left="11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8E4" w14:textId="77777777" w:rsidR="00DF2B59" w:rsidRPr="002C4B49" w:rsidRDefault="00DF2B59" w:rsidP="000C7541">
            <w:pPr>
              <w:ind w:left="36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AB7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128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CFB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5</w:t>
            </w:r>
          </w:p>
        </w:tc>
      </w:tr>
      <w:tr w:rsidR="00DF2B59" w:rsidRPr="002C4B49" w14:paraId="0217A7D1" w14:textId="77777777" w:rsidTr="000C7541">
        <w:trPr>
          <w:trHeight w:hRule="exact" w:val="6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3B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B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0ED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C6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D3A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4C7E4568" w14:textId="77777777" w:rsidTr="000C7541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3D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6D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21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BD7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A3C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0B266A4C" w14:textId="77777777" w:rsidTr="000C7541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E5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E0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6D3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165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32C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170C4503" w14:textId="77777777" w:rsidTr="000C7541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8A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371" w14:textId="77777777" w:rsidR="00DF2B59" w:rsidRPr="002C4B49" w:rsidRDefault="00DF2B59" w:rsidP="000C7541">
            <w:pPr>
              <w:spacing w:after="200"/>
              <w:jc w:val="both"/>
              <w:rPr>
                <w:rFonts w:ascii="Adagio_Slab" w:hAnsi="Adagio_Slab"/>
                <w:bCs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1C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C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7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20738DC9" w14:textId="77777777" w:rsidTr="000C7541">
        <w:trPr>
          <w:trHeight w:hRule="exact" w:val="2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A5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291" w14:textId="77777777" w:rsidR="00DF2B59" w:rsidRPr="002C4B49" w:rsidRDefault="00DF2B59" w:rsidP="000C7541">
            <w:pPr>
              <w:jc w:val="both"/>
              <w:outlineLvl w:val="5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8AD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0F0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3BA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</w:tr>
    </w:tbl>
    <w:p w14:paraId="0C130B20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519E797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47A64523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__________________ dnia __.__.20__ r. </w:t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  <w:t>___________________________</w:t>
      </w:r>
    </w:p>
    <w:p w14:paraId="50B71C11" w14:textId="77777777" w:rsidR="00DF2B59" w:rsidRPr="002C4B49" w:rsidRDefault="00DF2B59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2C4B49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2C4B49">
        <w:rPr>
          <w:rFonts w:ascii="Adagio_Slab" w:hAnsi="Adagio_Slab"/>
          <w:i/>
          <w:sz w:val="16"/>
          <w:szCs w:val="16"/>
        </w:rPr>
        <w:t>podpis Wykonawcy/Wykonawców</w:t>
      </w:r>
      <w:r w:rsidRPr="002C4B49">
        <w:rPr>
          <w:rFonts w:ascii="Adagio_Slab" w:hAnsi="Adagio_Slab"/>
          <w:i/>
          <w:sz w:val="20"/>
          <w:szCs w:val="20"/>
        </w:rPr>
        <w:t>)</w:t>
      </w:r>
    </w:p>
    <w:p w14:paraId="1BBC958A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2CC18F0C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189996E1" w14:textId="77777777" w:rsidR="00DF2B59" w:rsidRPr="002C4B49" w:rsidRDefault="00DF2B59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2C4B49">
        <w:rPr>
          <w:rFonts w:ascii="Adagio_Slab" w:hAnsi="Adagio_Slab"/>
          <w:b/>
          <w:bCs/>
          <w:sz w:val="16"/>
          <w:szCs w:val="16"/>
        </w:rPr>
        <w:t xml:space="preserve">Zgodnie z punktem </w:t>
      </w:r>
      <w:r>
        <w:rPr>
          <w:rFonts w:ascii="Adagio_Slab" w:hAnsi="Adagio_Slab"/>
          <w:b/>
          <w:bCs/>
          <w:sz w:val="16"/>
          <w:szCs w:val="16"/>
        </w:rPr>
        <w:t xml:space="preserve">13.6 </w:t>
      </w:r>
      <w:r w:rsidRPr="002C4B49">
        <w:rPr>
          <w:rFonts w:ascii="Adagio_Slab" w:hAnsi="Adagio_Slab"/>
          <w:b/>
          <w:bCs/>
          <w:sz w:val="16"/>
          <w:szCs w:val="16"/>
        </w:rPr>
        <w:t xml:space="preserve"> SWZ załączam </w:t>
      </w:r>
      <w:bookmarkStart w:id="2" w:name="_Hlk72149581"/>
      <w:r w:rsidRPr="002C4B49">
        <w:rPr>
          <w:rFonts w:ascii="Adagio_Slab" w:hAnsi="Adagio_Slab"/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bookmarkEnd w:id="2"/>
    <w:p w14:paraId="573DEF35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0995DC7D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55385830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6D9C0CCA" w14:textId="77777777" w:rsidR="00810A38" w:rsidRPr="00AF6AC4" w:rsidRDefault="00810A38" w:rsidP="00A05A2D">
      <w:pPr>
        <w:spacing w:after="160" w:line="360" w:lineRule="auto"/>
        <w:rPr>
          <w:rFonts w:ascii="Adagio_Slab" w:hAnsi="Adagio_Slab" w:cs="Arial"/>
          <w:b/>
          <w:bCs/>
          <w:sz w:val="20"/>
          <w:szCs w:val="20"/>
        </w:rPr>
      </w:pPr>
    </w:p>
    <w:p w14:paraId="16A39C0B" w14:textId="46A7847B" w:rsidR="001A7FB0" w:rsidRDefault="001A7FB0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23923BED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DA612D0" w14:textId="77777777" w:rsidR="0042085C" w:rsidRPr="00AF6AC4" w:rsidRDefault="0042085C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Rozdział 3</w:t>
      </w:r>
    </w:p>
    <w:p w14:paraId="072C6D9D" w14:textId="77777777" w:rsidR="0042085C" w:rsidRPr="00AF6AC4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4E75CE6A" w14:textId="77777777" w:rsidR="0042085C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br w:type="page"/>
      </w:r>
    </w:p>
    <w:p w14:paraId="187CA30F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088352B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46C6760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4DC67C8E" w14:textId="77777777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52A53F24" w14:textId="543E0881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AF6AC4">
        <w:rPr>
          <w:rFonts w:ascii="Adagio_Slab" w:hAnsi="Adagio_Slab" w:cs="Arial"/>
          <w:b/>
          <w:sz w:val="20"/>
          <w:szCs w:val="20"/>
        </w:rPr>
        <w:t>Platformie</w:t>
      </w:r>
      <w:r w:rsidRPr="00AF6AC4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AF6AC4">
        <w:rPr>
          <w:rFonts w:ascii="Adagio_Slab" w:hAnsi="Adagio_Slab" w:cs="Arial"/>
          <w:b/>
          <w:sz w:val="20"/>
          <w:szCs w:val="20"/>
        </w:rPr>
        <w:t>SWZ</w:t>
      </w:r>
      <w:r w:rsidRPr="00AF6AC4">
        <w:rPr>
          <w:rFonts w:ascii="Adagio_Slab" w:hAnsi="Adagio_Slab" w:cs="Arial"/>
          <w:b/>
          <w:sz w:val="20"/>
          <w:szCs w:val="20"/>
        </w:rPr>
        <w:t xml:space="preserve"> w formacie </w:t>
      </w:r>
      <w:proofErr w:type="spellStart"/>
      <w:r w:rsidR="005224F8" w:rsidRPr="00AF6AC4">
        <w:rPr>
          <w:rFonts w:ascii="Adagio_Slab" w:hAnsi="Adagio_Slab" w:cs="Arial"/>
          <w:b/>
          <w:sz w:val="20"/>
          <w:szCs w:val="20"/>
        </w:rPr>
        <w:t>xml</w:t>
      </w:r>
      <w:proofErr w:type="spellEnd"/>
      <w:r w:rsidR="005224F8" w:rsidRPr="00AF6AC4">
        <w:rPr>
          <w:rFonts w:ascii="Adagio_Slab" w:hAnsi="Adagio_Slab" w:cs="Arial"/>
          <w:b/>
          <w:sz w:val="20"/>
          <w:szCs w:val="20"/>
        </w:rPr>
        <w:t xml:space="preserve"> </w:t>
      </w:r>
      <w:r w:rsidRPr="00AF6AC4">
        <w:rPr>
          <w:rFonts w:ascii="Adagio_Slab" w:hAnsi="Adagio_Slab" w:cs="Arial"/>
          <w:b/>
          <w:sz w:val="20"/>
          <w:szCs w:val="20"/>
        </w:rPr>
        <w:t xml:space="preserve">– do zaimportowania w serwisie </w:t>
      </w:r>
      <w:proofErr w:type="spellStart"/>
      <w:r w:rsidRPr="00AF6AC4">
        <w:rPr>
          <w:rFonts w:ascii="Adagio_Slab" w:hAnsi="Adagio_Slab" w:cs="Arial"/>
          <w:b/>
          <w:sz w:val="20"/>
          <w:szCs w:val="20"/>
        </w:rPr>
        <w:t>eESPD</w:t>
      </w:r>
      <w:proofErr w:type="spellEnd"/>
      <w:r w:rsidRPr="00AF6AC4">
        <w:rPr>
          <w:rFonts w:ascii="Adagio_Slab" w:hAnsi="Adagio_Slab" w:cs="Arial"/>
          <w:b/>
          <w:sz w:val="20"/>
          <w:szCs w:val="20"/>
        </w:rPr>
        <w:t>.</w:t>
      </w:r>
    </w:p>
    <w:p w14:paraId="5973C3AA" w14:textId="77777777" w:rsidR="009C2110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(osobny plik)</w:t>
      </w:r>
    </w:p>
    <w:p w14:paraId="59AFD092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06C302C0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287423B8" w14:textId="48E14FE6" w:rsidR="0006363E" w:rsidRPr="00AF6AC4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</w:rPr>
        <w:br w:type="page"/>
      </w:r>
      <w:r w:rsidR="00CC7AE5" w:rsidRPr="00AF6AC4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0A8B02F1" w14:textId="4D847D29" w:rsidR="0006363E" w:rsidRPr="00AF6AC4" w:rsidRDefault="0006363E" w:rsidP="0006363E">
      <w:pPr>
        <w:rPr>
          <w:rFonts w:ascii="Adagio_Slab" w:hAnsi="Adagio_Slab" w:cs="Arial"/>
          <w:sz w:val="20"/>
          <w:szCs w:val="20"/>
          <w:u w:val="single"/>
        </w:rPr>
      </w:pPr>
    </w:p>
    <w:p w14:paraId="3323B3A8" w14:textId="77777777" w:rsidR="00782F69" w:rsidRPr="00AF6AC4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7BB0131D" w14:textId="77777777" w:rsidR="00782F69" w:rsidRPr="00AF6AC4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AF6AC4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2CDA2CA2" w14:textId="151EA727" w:rsidR="00782F69" w:rsidRPr="00AF6AC4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AF6AC4">
        <w:rPr>
          <w:rFonts w:ascii="Adagio_Slab" w:hAnsi="Adagio_Slab" w:cs="Arial"/>
          <w:b/>
          <w:sz w:val="20"/>
          <w:szCs w:val="20"/>
        </w:rPr>
        <w:br/>
      </w:r>
    </w:p>
    <w:p w14:paraId="48EF084F" w14:textId="77777777" w:rsidR="00782F69" w:rsidRPr="00AF6AC4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C809E61" w14:textId="53FF3E96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Do</w:t>
      </w:r>
    </w:p>
    <w:p w14:paraId="7D48C1A8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6B3A42BD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……………………………………..</w:t>
      </w:r>
    </w:p>
    <w:p w14:paraId="351F3E7A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0AACA4DE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1C3D8442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7F07A6DF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6399C37A" w14:textId="46685C1F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7E8EB1FD" w14:textId="539D73DC" w:rsidR="00816B00" w:rsidRPr="00816B00" w:rsidRDefault="00816B00" w:rsidP="00816B00">
      <w:pPr>
        <w:spacing w:before="120" w:after="120"/>
        <w:rPr>
          <w:rFonts w:ascii="Adagio_Slab" w:hAnsi="Adagio_Slab" w:cs="Arial"/>
          <w:b/>
          <w:color w:val="0000FF"/>
          <w:sz w:val="20"/>
          <w:szCs w:val="20"/>
        </w:rPr>
      </w:pPr>
      <w:r w:rsidRPr="00816B00">
        <w:rPr>
          <w:rFonts w:ascii="Adagio_Slab" w:hAnsi="Adagio_Slab" w:cs="Arial"/>
          <w:b/>
          <w:color w:val="0000FF"/>
          <w:sz w:val="20"/>
          <w:szCs w:val="20"/>
        </w:rPr>
        <w:t xml:space="preserve">Dostawę </w:t>
      </w:r>
      <w:r w:rsidR="00093133" w:rsidRPr="00093133">
        <w:rPr>
          <w:rFonts w:ascii="Adagio_Slab" w:hAnsi="Adagio_Slab" w:cs="Arial"/>
          <w:b/>
          <w:color w:val="0000FF"/>
          <w:sz w:val="20"/>
          <w:szCs w:val="20"/>
        </w:rPr>
        <w:t xml:space="preserve">sprzętu komputerowego </w:t>
      </w:r>
      <w:r w:rsidRPr="00816B00">
        <w:rPr>
          <w:rFonts w:ascii="Adagio_Slab" w:hAnsi="Adagio_Slab" w:cs="Arial"/>
          <w:b/>
          <w:color w:val="0000FF"/>
          <w:sz w:val="20"/>
          <w:szCs w:val="20"/>
        </w:rPr>
        <w:t xml:space="preserve">dla Wydziału Mechanicznego Energetyki i Lotnictwa Politechniki Warszawskiej </w:t>
      </w:r>
    </w:p>
    <w:p w14:paraId="0DE413DE" w14:textId="3B35BDB9" w:rsidR="00816B00" w:rsidRDefault="00782F69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 w:rsidR="00093133">
        <w:rPr>
          <w:rFonts w:ascii="Adagio_Slab" w:hAnsi="Adagio_Slab" w:cs="Arial"/>
          <w:b/>
          <w:bCs/>
          <w:color w:val="0033CC"/>
          <w:sz w:val="20"/>
          <w:szCs w:val="20"/>
        </w:rPr>
        <w:t>3</w:t>
      </w:r>
      <w:r w:rsidR="00682209">
        <w:rPr>
          <w:rFonts w:ascii="Adagio_Slab" w:hAnsi="Adagio_Slab" w:cs="Arial"/>
          <w:b/>
          <w:bCs/>
          <w:color w:val="0033CC"/>
          <w:sz w:val="20"/>
          <w:szCs w:val="20"/>
        </w:rPr>
        <w:t>7</w:t>
      </w:r>
      <w:r w:rsidR="00816B00" w:rsidRPr="00AF6AC4">
        <w:rPr>
          <w:rFonts w:ascii="Adagio_Slab" w:hAnsi="Adagio_Slab" w:cs="Arial"/>
          <w:b/>
          <w:bCs/>
          <w:color w:val="0033CC"/>
          <w:sz w:val="20"/>
          <w:szCs w:val="20"/>
        </w:rPr>
        <w:t>.2021.</w:t>
      </w:r>
    </w:p>
    <w:p w14:paraId="0FCC9F1C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3800A3C7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0B97E263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5BD11DD5" w14:textId="77777777" w:rsidR="00782F69" w:rsidRPr="00AF6AC4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8D508BF" w14:textId="084BE6A0" w:rsidR="00CC7AE5" w:rsidRPr="00AF6AC4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AF6AC4">
        <w:rPr>
          <w:rFonts w:ascii="Adagio_Slab" w:hAnsi="Adagio_Slab" w:cs="Arial"/>
          <w:b/>
          <w:bCs/>
          <w:sz w:val="20"/>
          <w:szCs w:val="20"/>
        </w:rPr>
        <w:t>y</w:t>
      </w:r>
      <w:r w:rsidRPr="00AF6AC4">
        <w:rPr>
          <w:rFonts w:ascii="Adagio_Slab" w:hAnsi="Adagio_Slab" w:cs="Arial"/>
          <w:sz w:val="20"/>
          <w:szCs w:val="20"/>
        </w:rPr>
        <w:t>, co następuje</w:t>
      </w:r>
      <w:r w:rsidR="009C2110" w:rsidRPr="00AF6AC4">
        <w:rPr>
          <w:rFonts w:ascii="Adagio_Slab" w:hAnsi="Adagio_Slab" w:cs="Arial"/>
          <w:sz w:val="20"/>
          <w:szCs w:val="20"/>
        </w:rPr>
        <w:t>*</w:t>
      </w:r>
      <w:r w:rsidRPr="00AF6AC4">
        <w:rPr>
          <w:rFonts w:ascii="Adagio_Slab" w:hAnsi="Adagio_Slab" w:cs="Arial"/>
          <w:sz w:val="20"/>
          <w:szCs w:val="20"/>
        </w:rPr>
        <w:t>:</w:t>
      </w:r>
    </w:p>
    <w:p w14:paraId="1FBD85B8" w14:textId="09471DB9" w:rsidR="00CC7AE5" w:rsidRPr="00AF6AC4" w:rsidRDefault="00CC7AE5" w:rsidP="00782F69">
      <w:pPr>
        <w:numPr>
          <w:ilvl w:val="0"/>
          <w:numId w:val="40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</w:p>
    <w:p w14:paraId="44BFA0E9" w14:textId="62DB463D" w:rsidR="00CC7AE5" w:rsidRPr="00AF6AC4" w:rsidRDefault="00CC7AE5" w:rsidP="00782F69">
      <w:pPr>
        <w:numPr>
          <w:ilvl w:val="0"/>
          <w:numId w:val="40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  <w:r w:rsidRPr="00AF6AC4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AF6AC4">
        <w:rPr>
          <w:rFonts w:ascii="Adagio_Slab" w:hAnsi="Adagio_Slab" w:cs="Arial"/>
          <w:sz w:val="20"/>
          <w:szCs w:val="20"/>
        </w:rPr>
        <w:t xml:space="preserve"> w postępowaniu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068CE5E9" w14:textId="37483267" w:rsidR="00CC7AE5" w:rsidRPr="00AF6AC4" w:rsidRDefault="00CC7AE5" w:rsidP="00782F69">
      <w:pPr>
        <w:numPr>
          <w:ilvl w:val="0"/>
          <w:numId w:val="40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**.</w:t>
      </w:r>
    </w:p>
    <w:p w14:paraId="665CD842" w14:textId="67C263F8" w:rsidR="00CC7AE5" w:rsidRPr="00AF6AC4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AF6AC4">
        <w:rPr>
          <w:rFonts w:ascii="Adagio_Slab" w:hAnsi="Adagio_Slab" w:cs="Arial"/>
          <w:sz w:val="20"/>
          <w:szCs w:val="20"/>
        </w:rPr>
        <w:t>108</w:t>
      </w:r>
      <w:r w:rsidRPr="00AF6AC4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AF6AC4">
        <w:rPr>
          <w:rFonts w:ascii="Adagio_Slab" w:hAnsi="Adagio_Slab" w:cs="Arial"/>
          <w:sz w:val="20"/>
          <w:szCs w:val="20"/>
        </w:rPr>
        <w:t>5</w:t>
      </w:r>
      <w:r w:rsidRPr="00AF6AC4">
        <w:rPr>
          <w:rFonts w:ascii="Adagio_Slab" w:hAnsi="Adagio_Slab" w:cs="Arial"/>
          <w:sz w:val="20"/>
          <w:szCs w:val="20"/>
        </w:rPr>
        <w:t xml:space="preserve"> ustawy Pzp. ponieważ </w:t>
      </w:r>
      <w:r w:rsidR="009C2110" w:rsidRPr="00AF6AC4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AF6AC4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AF6AC4">
        <w:rPr>
          <w:rFonts w:ascii="Adagio_Slab" w:hAnsi="Adagio_Slab" w:cs="Arial"/>
          <w:sz w:val="20"/>
          <w:szCs w:val="20"/>
        </w:rPr>
        <w:t>załączamy stosowne wyjaśnienia.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44BA6400" w14:textId="21FD2D18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8B7B5AF" w14:textId="77777777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388564F" w14:textId="23035A84" w:rsidR="009C2110" w:rsidRPr="00AF6AC4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 zaznaczyć właściwe</w:t>
      </w:r>
    </w:p>
    <w:p w14:paraId="12E15A29" w14:textId="43325FB3" w:rsidR="00CC7AE5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14B8B7F2" w14:textId="505F5185" w:rsidR="00CC7AE5" w:rsidRPr="00AF6AC4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0D758307" w14:textId="77777777" w:rsidR="00CC7AE5" w:rsidRPr="00AF6AC4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0305B49" w14:textId="77777777" w:rsidR="000540C5" w:rsidRPr="00AF6AC4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0A2B051F" w14:textId="77777777" w:rsidR="00835D08" w:rsidRPr="00AF6AC4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2F7024A5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7C3A921F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6E04BAB3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467B6694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071B17DB" w14:textId="77777777" w:rsidR="00967E9C" w:rsidRPr="00AF6AC4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356EE91A" w14:textId="77777777" w:rsidR="00112D89" w:rsidRPr="00AF6AC4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7AF15B4A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4825B7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2DB8C76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A8606F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5886CCC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DC2AC38" w14:textId="77777777" w:rsidR="004B6CCD" w:rsidRPr="00AF6AC4" w:rsidRDefault="005F11A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  <w:bCs/>
        </w:rPr>
        <w:t>Tom I</w:t>
      </w:r>
      <w:r w:rsidR="004B6CCD" w:rsidRPr="00AF6AC4">
        <w:rPr>
          <w:rFonts w:ascii="Adagio_Slab" w:hAnsi="Adagio_Slab" w:cs="Arial"/>
          <w:b/>
          <w:bCs/>
        </w:rPr>
        <w:t>I</w:t>
      </w:r>
    </w:p>
    <w:p w14:paraId="7055BF93" w14:textId="77777777" w:rsidR="005F11AB" w:rsidRPr="00AF6AC4" w:rsidRDefault="004B6CCD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  <w:bCs/>
        </w:rPr>
        <w:t>ISTOTNE DLA STRON POSTANOWIENIA UMOWY</w:t>
      </w:r>
    </w:p>
    <w:p w14:paraId="24A36570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  <w:bCs/>
        </w:rPr>
      </w:pPr>
      <w:r w:rsidRPr="00AF6AC4">
        <w:rPr>
          <w:rFonts w:ascii="Adagio_Slab" w:hAnsi="Adagio_Slab" w:cs="Arial"/>
          <w:bCs/>
        </w:rPr>
        <w:t>(osobny plik)</w:t>
      </w:r>
    </w:p>
    <w:p w14:paraId="2B77370E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787E4D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3639E6B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FC1483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FB20B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221C8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ADA5B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4BC01B4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B9A192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C3C0F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DCD93DF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2AEC64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5FA4E3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E97707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2C17E9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4220AAC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9003B94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8FA877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E2BACE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C942CF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8E224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6C4CA5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6934451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AB0DA0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DA9091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CED3A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9AAA2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57D5C2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545056F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3EE2ED1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386EA4F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9D79F22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000AB4D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4B87B8B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46863C7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3C8B2CA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57FE5FF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6A72FB8" w14:textId="77777777" w:rsidR="00AF7EF3" w:rsidRPr="00AF6AC4" w:rsidRDefault="00AF7EF3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6DE75A4" w14:textId="77777777" w:rsidR="00AA7617" w:rsidRPr="00AF6AC4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  <w:bCs/>
        </w:rPr>
        <w:t>Tom III</w:t>
      </w:r>
    </w:p>
    <w:p w14:paraId="5F53FF93" w14:textId="77777777" w:rsidR="00AA7617" w:rsidRPr="00AF6AC4" w:rsidRDefault="00560322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  <w:bCs/>
        </w:rPr>
        <w:t>OPIS PRZEDMIOTU ZAMÓWIENIA</w:t>
      </w:r>
    </w:p>
    <w:p w14:paraId="348092EE" w14:textId="77777777" w:rsidR="00584805" w:rsidRPr="00AF6AC4" w:rsidRDefault="00584805" w:rsidP="00AA7617">
      <w:pPr>
        <w:pStyle w:val="Zwykytekst3"/>
        <w:spacing w:before="120"/>
        <w:jc w:val="center"/>
        <w:rPr>
          <w:rFonts w:ascii="Adagio_Slab" w:hAnsi="Adagio_Slab" w:cs="Arial"/>
        </w:rPr>
      </w:pPr>
      <w:r w:rsidRPr="00AF6AC4">
        <w:rPr>
          <w:rFonts w:ascii="Adagio_Slab" w:hAnsi="Adagio_Slab" w:cs="Arial"/>
          <w:bCs/>
        </w:rPr>
        <w:t>(osobny plik)</w:t>
      </w:r>
    </w:p>
    <w:p w14:paraId="439176D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E893A20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187A88E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C5A1BA4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7E32410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FEB7094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64A8D6B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5202FCB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ED64421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D008778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859EC7F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CD29F2E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7314F6D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9C0C66B" w14:textId="77777777" w:rsidR="00584805" w:rsidRPr="00AF6AC4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sectPr w:rsidR="00584805" w:rsidRPr="00AF6AC4" w:rsidSect="005A73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4C87" w14:textId="77777777" w:rsidR="006B2D6F" w:rsidRDefault="006B2D6F" w:rsidP="00BE245A">
      <w:r>
        <w:separator/>
      </w:r>
    </w:p>
  </w:endnote>
  <w:endnote w:type="continuationSeparator" w:id="0">
    <w:p w14:paraId="1A60F5C3" w14:textId="77777777" w:rsidR="006B2D6F" w:rsidRDefault="006B2D6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8620" w14:textId="77777777" w:rsidR="00E4057A" w:rsidRPr="002045FD" w:rsidRDefault="00E4057A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Pr="002045FD">
      <w:rPr>
        <w:rStyle w:val="Numerstrony"/>
        <w:rFonts w:ascii="Verdana" w:hAnsi="Verdana" w:cs="Verdana"/>
        <w:noProof/>
      </w:rPr>
      <w:t>8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DBBA" w14:textId="77777777" w:rsidR="00E4057A" w:rsidRDefault="00E4057A">
    <w:pPr>
      <w:pStyle w:val="Stopka"/>
      <w:rPr>
        <w:noProof/>
      </w:rPr>
    </w:pPr>
  </w:p>
  <w:p w14:paraId="010829D8" w14:textId="77777777" w:rsidR="00E4057A" w:rsidRDefault="00E4057A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4275" w14:textId="77777777" w:rsidR="006B2D6F" w:rsidRDefault="006B2D6F" w:rsidP="00BE245A">
      <w:r>
        <w:separator/>
      </w:r>
    </w:p>
  </w:footnote>
  <w:footnote w:type="continuationSeparator" w:id="0">
    <w:p w14:paraId="0A934002" w14:textId="77777777" w:rsidR="006B2D6F" w:rsidRDefault="006B2D6F" w:rsidP="00BE245A">
      <w:r>
        <w:continuationSeparator/>
      </w:r>
    </w:p>
  </w:footnote>
  <w:footnote w:id="1">
    <w:p w14:paraId="281DB2A3" w14:textId="3B0AAA55" w:rsidR="002E494A" w:rsidRDefault="002E494A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składa ofertę na więcej niż jedną część pkt 3 należy powtórzyć odpowiednio do liczby zadań, na które składana jest oferta.</w:t>
      </w:r>
    </w:p>
  </w:footnote>
  <w:footnote w:id="2">
    <w:p w14:paraId="4576757B" w14:textId="59D4DFE9" w:rsidR="00352182" w:rsidRDefault="00352182">
      <w:pPr>
        <w:pStyle w:val="Tekstprzypisudolnego"/>
      </w:pPr>
      <w:r>
        <w:rPr>
          <w:rStyle w:val="Odwoanieprzypisudolnego"/>
        </w:rPr>
        <w:footnoteRef/>
      </w:r>
      <w:r>
        <w:t xml:space="preserve"> Należy zastosować niniejszy formularz </w:t>
      </w:r>
      <w:r w:rsidR="001A7FB0">
        <w:t xml:space="preserve">do szczegółowej </w:t>
      </w:r>
      <w:r>
        <w:t xml:space="preserve">kalkulacji </w:t>
      </w:r>
      <w:r w:rsidR="001A7FB0">
        <w:t xml:space="preserve">ceny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DC1" w14:textId="265FE136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3" w:name="_Hlk76641647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093133">
      <w:rPr>
        <w:rFonts w:ascii="Adagio_Slab" w:hAnsi="Adagio_Slab" w:cs="Arial"/>
        <w:b/>
        <w:bCs/>
        <w:color w:val="0033CC"/>
        <w:sz w:val="16"/>
        <w:szCs w:val="16"/>
      </w:rPr>
      <w:t>3</w:t>
    </w:r>
    <w:r w:rsidR="00682209">
      <w:rPr>
        <w:rFonts w:ascii="Adagio_Slab" w:hAnsi="Adagio_Slab" w:cs="Arial"/>
        <w:b/>
        <w:bCs/>
        <w:color w:val="0033CC"/>
        <w:sz w:val="16"/>
        <w:szCs w:val="16"/>
      </w:rPr>
      <w:t>7.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</w:p>
  <w:bookmarkEnd w:id="3"/>
  <w:p w14:paraId="274FEABA" w14:textId="77777777" w:rsidR="00E4057A" w:rsidRDefault="00E4057A" w:rsidP="005D5BA9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C730" w14:textId="77777777" w:rsidR="00682209" w:rsidRPr="00585B3A" w:rsidRDefault="00682209" w:rsidP="00682209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>
      <w:rPr>
        <w:rFonts w:ascii="Adagio_Slab" w:hAnsi="Adagio_Slab" w:cs="Arial"/>
        <w:b/>
        <w:bCs/>
        <w:color w:val="0033CC"/>
        <w:sz w:val="16"/>
        <w:szCs w:val="16"/>
      </w:rPr>
      <w:t>37.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</w:p>
  <w:p w14:paraId="5BF06A84" w14:textId="4677B655" w:rsidR="004B042D" w:rsidRDefault="004B042D" w:rsidP="004B042D">
    <w:pPr>
      <w:pStyle w:val="Nagwek"/>
      <w:ind w:left="-567"/>
    </w:pPr>
    <w:r>
      <w:rPr>
        <w:noProof/>
      </w:rPr>
      <w:drawing>
        <wp:inline distT="0" distB="0" distL="0" distR="0" wp14:anchorId="693A1B9B" wp14:editId="4824CA75">
          <wp:extent cx="6895465" cy="1274445"/>
          <wp:effectExtent l="0" t="0" r="635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742998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41B20C4"/>
    <w:multiLevelType w:val="hybridMultilevel"/>
    <w:tmpl w:val="8C82D4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6C1D80"/>
    <w:multiLevelType w:val="hybridMultilevel"/>
    <w:tmpl w:val="EADEFB96"/>
    <w:lvl w:ilvl="0" w:tplc="51884C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A191BA7"/>
    <w:multiLevelType w:val="hybridMultilevel"/>
    <w:tmpl w:val="BA0CFD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90100D"/>
    <w:multiLevelType w:val="hybridMultilevel"/>
    <w:tmpl w:val="C85C07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0631FD"/>
    <w:multiLevelType w:val="multilevel"/>
    <w:tmpl w:val="C20CF7F0"/>
    <w:lvl w:ilvl="0">
      <w:start w:val="5"/>
      <w:numFmt w:val="decimal"/>
      <w:lvlText w:val="%1"/>
      <w:lvlJc w:val="left"/>
      <w:pPr>
        <w:ind w:left="360" w:hanging="360"/>
      </w:pPr>
      <w:rPr>
        <w:rFonts w:ascii="Adagio_Slab" w:hAnsi="Adagio_Slab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dagio_Slab" w:hAnsi="Adagio_Slab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agio_Slab" w:hAnsi="Adagio_Slab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agio_Slab" w:hAnsi="Adagio_Slab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dagio_Slab" w:hAnsi="Adagio_Slab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agio_Slab" w:hAnsi="Adagio_Slab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agio_Slab" w:hAnsi="Adagio_Slab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agio_Slab" w:hAnsi="Adagio_Slab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agio_Slab" w:hAnsi="Adagio_Slab" w:hint="default"/>
      </w:rPr>
    </w:lvl>
  </w:abstractNum>
  <w:abstractNum w:abstractNumId="14" w15:restartNumberingAfterBreak="0">
    <w:nsid w:val="13B37EBF"/>
    <w:multiLevelType w:val="hybridMultilevel"/>
    <w:tmpl w:val="3A50692C"/>
    <w:lvl w:ilvl="0" w:tplc="9CE46034">
      <w:start w:val="8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5477D1F"/>
    <w:multiLevelType w:val="hybridMultilevel"/>
    <w:tmpl w:val="0220F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5B2507C"/>
    <w:multiLevelType w:val="hybridMultilevel"/>
    <w:tmpl w:val="2B28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9D46C12"/>
    <w:multiLevelType w:val="multilevel"/>
    <w:tmpl w:val="F74A8EEC"/>
    <w:lvl w:ilvl="0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3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691" w:hanging="36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43" w:hanging="36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95" w:hanging="36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7" w:hanging="36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99" w:hanging="36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0" w:hanging="36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02" w:hanging="362"/>
      </w:pPr>
      <w:rPr>
        <w:rFonts w:hint="default"/>
        <w:lang w:val="pl-PL" w:eastAsia="pl-PL" w:bidi="pl-PL"/>
      </w:rPr>
    </w:lvl>
  </w:abstractNum>
  <w:abstractNum w:abstractNumId="21" w15:restartNumberingAfterBreak="0">
    <w:nsid w:val="2B4814F1"/>
    <w:multiLevelType w:val="hybridMultilevel"/>
    <w:tmpl w:val="CCEADEE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4611BAC"/>
    <w:multiLevelType w:val="hybridMultilevel"/>
    <w:tmpl w:val="7414A0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74A40DA"/>
    <w:multiLevelType w:val="hybridMultilevel"/>
    <w:tmpl w:val="6A582D3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878069B"/>
    <w:multiLevelType w:val="hybridMultilevel"/>
    <w:tmpl w:val="53DA67FE"/>
    <w:lvl w:ilvl="0" w:tplc="D4880D12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CE123EC8">
      <w:numFmt w:val="bullet"/>
      <w:lvlText w:val="•"/>
      <w:lvlJc w:val="left"/>
      <w:pPr>
        <w:ind w:left="1424" w:hanging="241"/>
      </w:pPr>
      <w:rPr>
        <w:rFonts w:hint="default"/>
        <w:lang w:val="pl-PL" w:eastAsia="pl-PL" w:bidi="pl-PL"/>
      </w:rPr>
    </w:lvl>
    <w:lvl w:ilvl="2" w:tplc="1442895E">
      <w:numFmt w:val="bullet"/>
      <w:lvlText w:val="•"/>
      <w:lvlJc w:val="left"/>
      <w:pPr>
        <w:ind w:left="2389" w:hanging="241"/>
      </w:pPr>
      <w:rPr>
        <w:rFonts w:hint="default"/>
        <w:lang w:val="pl-PL" w:eastAsia="pl-PL" w:bidi="pl-PL"/>
      </w:rPr>
    </w:lvl>
    <w:lvl w:ilvl="3" w:tplc="6382D9FC">
      <w:numFmt w:val="bullet"/>
      <w:lvlText w:val="•"/>
      <w:lvlJc w:val="left"/>
      <w:pPr>
        <w:ind w:left="3353" w:hanging="241"/>
      </w:pPr>
      <w:rPr>
        <w:rFonts w:hint="default"/>
        <w:lang w:val="pl-PL" w:eastAsia="pl-PL" w:bidi="pl-PL"/>
      </w:rPr>
    </w:lvl>
    <w:lvl w:ilvl="4" w:tplc="2DDCA73A">
      <w:numFmt w:val="bullet"/>
      <w:lvlText w:val="•"/>
      <w:lvlJc w:val="left"/>
      <w:pPr>
        <w:ind w:left="4318" w:hanging="241"/>
      </w:pPr>
      <w:rPr>
        <w:rFonts w:hint="default"/>
        <w:lang w:val="pl-PL" w:eastAsia="pl-PL" w:bidi="pl-PL"/>
      </w:rPr>
    </w:lvl>
    <w:lvl w:ilvl="5" w:tplc="C6A061C0">
      <w:numFmt w:val="bullet"/>
      <w:lvlText w:val="•"/>
      <w:lvlJc w:val="left"/>
      <w:pPr>
        <w:ind w:left="5283" w:hanging="241"/>
      </w:pPr>
      <w:rPr>
        <w:rFonts w:hint="default"/>
        <w:lang w:val="pl-PL" w:eastAsia="pl-PL" w:bidi="pl-PL"/>
      </w:rPr>
    </w:lvl>
    <w:lvl w:ilvl="6" w:tplc="567C4FA0">
      <w:numFmt w:val="bullet"/>
      <w:lvlText w:val="•"/>
      <w:lvlJc w:val="left"/>
      <w:pPr>
        <w:ind w:left="6247" w:hanging="241"/>
      </w:pPr>
      <w:rPr>
        <w:rFonts w:hint="default"/>
        <w:lang w:val="pl-PL" w:eastAsia="pl-PL" w:bidi="pl-PL"/>
      </w:rPr>
    </w:lvl>
    <w:lvl w:ilvl="7" w:tplc="19181950">
      <w:numFmt w:val="bullet"/>
      <w:lvlText w:val="•"/>
      <w:lvlJc w:val="left"/>
      <w:pPr>
        <w:ind w:left="7212" w:hanging="241"/>
      </w:pPr>
      <w:rPr>
        <w:rFonts w:hint="default"/>
        <w:lang w:val="pl-PL" w:eastAsia="pl-PL" w:bidi="pl-PL"/>
      </w:rPr>
    </w:lvl>
    <w:lvl w:ilvl="8" w:tplc="854ACBD8">
      <w:numFmt w:val="bullet"/>
      <w:lvlText w:val="•"/>
      <w:lvlJc w:val="left"/>
      <w:pPr>
        <w:ind w:left="8177" w:hanging="241"/>
      </w:pPr>
      <w:rPr>
        <w:rFonts w:hint="default"/>
        <w:lang w:val="pl-PL" w:eastAsia="pl-PL" w:bidi="pl-PL"/>
      </w:rPr>
    </w:lvl>
  </w:abstractNum>
  <w:abstractNum w:abstractNumId="25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6" w15:restartNumberingAfterBreak="0">
    <w:nsid w:val="3F4E4211"/>
    <w:multiLevelType w:val="hybridMultilevel"/>
    <w:tmpl w:val="0220F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094A44"/>
    <w:multiLevelType w:val="hybridMultilevel"/>
    <w:tmpl w:val="EA102B02"/>
    <w:lvl w:ilvl="0" w:tplc="189A412E">
      <w:start w:val="7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454113"/>
    <w:multiLevelType w:val="hybridMultilevel"/>
    <w:tmpl w:val="8408A92C"/>
    <w:lvl w:ilvl="0" w:tplc="46022E7A">
      <w:start w:val="1"/>
      <w:numFmt w:val="decimal"/>
      <w:lvlText w:val="%1)"/>
      <w:lvlJc w:val="left"/>
      <w:pPr>
        <w:ind w:left="1494" w:hanging="360"/>
      </w:pPr>
      <w:rPr>
        <w:rFonts w:ascii="Verdana" w:hAnsi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95C1DA3"/>
    <w:multiLevelType w:val="hybridMultilevel"/>
    <w:tmpl w:val="0220F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DC3EA7"/>
    <w:multiLevelType w:val="hybridMultilevel"/>
    <w:tmpl w:val="0220F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4B62C3"/>
    <w:multiLevelType w:val="hybridMultilevel"/>
    <w:tmpl w:val="68305F12"/>
    <w:lvl w:ilvl="0" w:tplc="CD4A3354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9979BE"/>
    <w:multiLevelType w:val="hybridMultilevel"/>
    <w:tmpl w:val="3D6E21B8"/>
    <w:lvl w:ilvl="0" w:tplc="DCC650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A6326D"/>
    <w:multiLevelType w:val="hybridMultilevel"/>
    <w:tmpl w:val="0220F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5" w15:restartNumberingAfterBreak="0">
    <w:nsid w:val="55AC5EF4"/>
    <w:multiLevelType w:val="hybridMultilevel"/>
    <w:tmpl w:val="0220F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FE58FA"/>
    <w:multiLevelType w:val="hybridMultilevel"/>
    <w:tmpl w:val="7B2CB8F8"/>
    <w:lvl w:ilvl="0" w:tplc="F2AA0BA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467A2D"/>
    <w:multiLevelType w:val="hybridMultilevel"/>
    <w:tmpl w:val="21088F7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C54C3"/>
    <w:multiLevelType w:val="hybridMultilevel"/>
    <w:tmpl w:val="BA0CFD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7F50AE"/>
    <w:multiLevelType w:val="hybridMultilevel"/>
    <w:tmpl w:val="F67C898C"/>
    <w:lvl w:ilvl="0" w:tplc="EFE26E5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A5D67"/>
    <w:multiLevelType w:val="hybridMultilevel"/>
    <w:tmpl w:val="BA0CFD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C2AA5"/>
    <w:multiLevelType w:val="multilevel"/>
    <w:tmpl w:val="D2CC9594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00305E5"/>
    <w:multiLevelType w:val="hybridMultilevel"/>
    <w:tmpl w:val="BA0CFD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B53EA7"/>
    <w:multiLevelType w:val="hybridMultilevel"/>
    <w:tmpl w:val="99D4F8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5742AEC"/>
    <w:multiLevelType w:val="hybridMultilevel"/>
    <w:tmpl w:val="2A4C03DE"/>
    <w:lvl w:ilvl="0" w:tplc="C2FA8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7B935EB"/>
    <w:multiLevelType w:val="hybridMultilevel"/>
    <w:tmpl w:val="BA0CFD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C396369"/>
    <w:multiLevelType w:val="hybridMultilevel"/>
    <w:tmpl w:val="F9584622"/>
    <w:lvl w:ilvl="0" w:tplc="62420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C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17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49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1"/>
  </w:num>
  <w:num w:numId="4">
    <w:abstractNumId w:val="6"/>
  </w:num>
  <w:num w:numId="5">
    <w:abstractNumId w:val="8"/>
  </w:num>
  <w:num w:numId="6">
    <w:abstractNumId w:val="36"/>
  </w:num>
  <w:num w:numId="7">
    <w:abstractNumId w:val="47"/>
  </w:num>
  <w:num w:numId="8">
    <w:abstractNumId w:val="34"/>
  </w:num>
  <w:num w:numId="9">
    <w:abstractNumId w:val="22"/>
  </w:num>
  <w:num w:numId="10">
    <w:abstractNumId w:val="17"/>
  </w:num>
  <w:num w:numId="11">
    <w:abstractNumId w:val="39"/>
  </w:num>
  <w:num w:numId="12">
    <w:abstractNumId w:val="19"/>
  </w:num>
  <w:num w:numId="13">
    <w:abstractNumId w:val="28"/>
  </w:num>
  <w:num w:numId="14">
    <w:abstractNumId w:val="21"/>
  </w:num>
  <w:num w:numId="15">
    <w:abstractNumId w:val="35"/>
  </w:num>
  <w:num w:numId="16">
    <w:abstractNumId w:val="32"/>
  </w:num>
  <w:num w:numId="17">
    <w:abstractNumId w:val="45"/>
  </w:num>
  <w:num w:numId="18">
    <w:abstractNumId w:val="40"/>
  </w:num>
  <w:num w:numId="19">
    <w:abstractNumId w:val="10"/>
  </w:num>
  <w:num w:numId="20">
    <w:abstractNumId w:val="49"/>
  </w:num>
  <w:num w:numId="21">
    <w:abstractNumId w:val="38"/>
  </w:num>
  <w:num w:numId="22">
    <w:abstractNumId w:val="44"/>
  </w:num>
  <w:num w:numId="23">
    <w:abstractNumId w:val="37"/>
  </w:num>
  <w:num w:numId="24">
    <w:abstractNumId w:val="46"/>
  </w:num>
  <w:num w:numId="25">
    <w:abstractNumId w:val="29"/>
  </w:num>
  <w:num w:numId="26">
    <w:abstractNumId w:val="30"/>
  </w:num>
  <w:num w:numId="27">
    <w:abstractNumId w:val="26"/>
  </w:num>
  <w:num w:numId="28">
    <w:abstractNumId w:val="18"/>
  </w:num>
  <w:num w:numId="29">
    <w:abstractNumId w:val="15"/>
  </w:num>
  <w:num w:numId="30">
    <w:abstractNumId w:val="7"/>
  </w:num>
  <w:num w:numId="31">
    <w:abstractNumId w:val="42"/>
  </w:num>
  <w:num w:numId="32">
    <w:abstractNumId w:val="33"/>
  </w:num>
  <w:num w:numId="33">
    <w:abstractNumId w:val="20"/>
  </w:num>
  <w:num w:numId="34">
    <w:abstractNumId w:val="24"/>
  </w:num>
  <w:num w:numId="35">
    <w:abstractNumId w:val="50"/>
  </w:num>
  <w:num w:numId="36">
    <w:abstractNumId w:val="12"/>
  </w:num>
  <w:num w:numId="37">
    <w:abstractNumId w:val="31"/>
  </w:num>
  <w:num w:numId="38">
    <w:abstractNumId w:val="23"/>
  </w:num>
  <w:num w:numId="39">
    <w:abstractNumId w:val="9"/>
  </w:num>
  <w:num w:numId="40">
    <w:abstractNumId w:val="25"/>
  </w:num>
  <w:num w:numId="41">
    <w:abstractNumId w:val="41"/>
  </w:num>
  <w:num w:numId="42">
    <w:abstractNumId w:val="13"/>
  </w:num>
  <w:num w:numId="43">
    <w:abstractNumId w:val="11"/>
  </w:num>
  <w:num w:numId="44">
    <w:abstractNumId w:val="48"/>
  </w:num>
  <w:num w:numId="45">
    <w:abstractNumId w:val="27"/>
  </w:num>
  <w:num w:numId="4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747"/>
    <w:rsid w:val="00013857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6C8"/>
    <w:rsid w:val="00196532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76C7"/>
    <w:rsid w:val="001A7BB3"/>
    <w:rsid w:val="001A7FB0"/>
    <w:rsid w:val="001B0E91"/>
    <w:rsid w:val="001B2857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25BB"/>
    <w:rsid w:val="001C3552"/>
    <w:rsid w:val="001C3AC8"/>
    <w:rsid w:val="001C3C7E"/>
    <w:rsid w:val="001C3D7B"/>
    <w:rsid w:val="001C43BC"/>
    <w:rsid w:val="001C46C6"/>
    <w:rsid w:val="001C52A5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1AE0"/>
    <w:rsid w:val="00261B0D"/>
    <w:rsid w:val="00262E29"/>
    <w:rsid w:val="00263033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FBB"/>
    <w:rsid w:val="002906DE"/>
    <w:rsid w:val="00290FAD"/>
    <w:rsid w:val="002917C7"/>
    <w:rsid w:val="00292D17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7819"/>
    <w:rsid w:val="002B0341"/>
    <w:rsid w:val="002B066D"/>
    <w:rsid w:val="002B0A53"/>
    <w:rsid w:val="002B1A97"/>
    <w:rsid w:val="002B1B7B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494A"/>
    <w:rsid w:val="002E5861"/>
    <w:rsid w:val="002E701F"/>
    <w:rsid w:val="002E7EAD"/>
    <w:rsid w:val="002F0113"/>
    <w:rsid w:val="002F0527"/>
    <w:rsid w:val="002F0A88"/>
    <w:rsid w:val="002F3211"/>
    <w:rsid w:val="002F5ADF"/>
    <w:rsid w:val="002F5F00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79D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19A"/>
    <w:rsid w:val="0035038D"/>
    <w:rsid w:val="003510E8"/>
    <w:rsid w:val="003518B9"/>
    <w:rsid w:val="00351CE2"/>
    <w:rsid w:val="00352182"/>
    <w:rsid w:val="0035274F"/>
    <w:rsid w:val="003529EE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70F68"/>
    <w:rsid w:val="00371E9A"/>
    <w:rsid w:val="003721D6"/>
    <w:rsid w:val="00374431"/>
    <w:rsid w:val="003745BD"/>
    <w:rsid w:val="00375736"/>
    <w:rsid w:val="00376170"/>
    <w:rsid w:val="003761A4"/>
    <w:rsid w:val="003762A7"/>
    <w:rsid w:val="00376CCC"/>
    <w:rsid w:val="00377111"/>
    <w:rsid w:val="00377211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7E0C"/>
    <w:rsid w:val="003A0335"/>
    <w:rsid w:val="003A0862"/>
    <w:rsid w:val="003A119A"/>
    <w:rsid w:val="003A1E02"/>
    <w:rsid w:val="003A3985"/>
    <w:rsid w:val="003A3C45"/>
    <w:rsid w:val="003A5EB0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6F"/>
    <w:rsid w:val="003F7764"/>
    <w:rsid w:val="00400532"/>
    <w:rsid w:val="00400AE7"/>
    <w:rsid w:val="00401114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7619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B5F"/>
    <w:rsid w:val="0043615E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65A6"/>
    <w:rsid w:val="00496DF1"/>
    <w:rsid w:val="00496FF3"/>
    <w:rsid w:val="004A04D6"/>
    <w:rsid w:val="004A0C8E"/>
    <w:rsid w:val="004A13F6"/>
    <w:rsid w:val="004A2792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32CF"/>
    <w:rsid w:val="004C494E"/>
    <w:rsid w:val="004C763F"/>
    <w:rsid w:val="004D02A4"/>
    <w:rsid w:val="004D0851"/>
    <w:rsid w:val="004D0C22"/>
    <w:rsid w:val="004D152E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9DC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1C64"/>
    <w:rsid w:val="00513E60"/>
    <w:rsid w:val="00514A02"/>
    <w:rsid w:val="00515CE5"/>
    <w:rsid w:val="00517512"/>
    <w:rsid w:val="00520337"/>
    <w:rsid w:val="00520B48"/>
    <w:rsid w:val="005224F8"/>
    <w:rsid w:val="00522FC5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4FE0"/>
    <w:rsid w:val="005B54F5"/>
    <w:rsid w:val="005B6C70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4D06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2209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2D6F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308C"/>
    <w:rsid w:val="006E392D"/>
    <w:rsid w:val="006E3F89"/>
    <w:rsid w:val="006E4F24"/>
    <w:rsid w:val="006E52B0"/>
    <w:rsid w:val="006E5543"/>
    <w:rsid w:val="006E60CF"/>
    <w:rsid w:val="006E6E58"/>
    <w:rsid w:val="006F0300"/>
    <w:rsid w:val="006F0E52"/>
    <w:rsid w:val="006F1361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451"/>
    <w:rsid w:val="00710B2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B77"/>
    <w:rsid w:val="007C20AA"/>
    <w:rsid w:val="007C4485"/>
    <w:rsid w:val="007D0D7F"/>
    <w:rsid w:val="007D1066"/>
    <w:rsid w:val="007D1887"/>
    <w:rsid w:val="007D1DC7"/>
    <w:rsid w:val="007D2B10"/>
    <w:rsid w:val="007D2EC1"/>
    <w:rsid w:val="007D3A43"/>
    <w:rsid w:val="007D5ABA"/>
    <w:rsid w:val="007D72E9"/>
    <w:rsid w:val="007D7C8E"/>
    <w:rsid w:val="007D7D3B"/>
    <w:rsid w:val="007E0574"/>
    <w:rsid w:val="007E1951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700BC"/>
    <w:rsid w:val="00871145"/>
    <w:rsid w:val="00871204"/>
    <w:rsid w:val="00871E40"/>
    <w:rsid w:val="00874319"/>
    <w:rsid w:val="00874892"/>
    <w:rsid w:val="008753FE"/>
    <w:rsid w:val="008758C8"/>
    <w:rsid w:val="00875EE5"/>
    <w:rsid w:val="0087707E"/>
    <w:rsid w:val="00877E5A"/>
    <w:rsid w:val="00880EEC"/>
    <w:rsid w:val="008815F9"/>
    <w:rsid w:val="008816E7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4DA"/>
    <w:rsid w:val="008B3CA7"/>
    <w:rsid w:val="008B4A3D"/>
    <w:rsid w:val="008B51D6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E055D"/>
    <w:rsid w:val="008E0679"/>
    <w:rsid w:val="008E1990"/>
    <w:rsid w:val="008E2B9D"/>
    <w:rsid w:val="008E2EFB"/>
    <w:rsid w:val="008E5485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A7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C50"/>
    <w:rsid w:val="00927F02"/>
    <w:rsid w:val="0093162B"/>
    <w:rsid w:val="00932322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28B"/>
    <w:rsid w:val="009576C7"/>
    <w:rsid w:val="00957BE4"/>
    <w:rsid w:val="00957DCD"/>
    <w:rsid w:val="0096079E"/>
    <w:rsid w:val="009608C4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F4F"/>
    <w:rsid w:val="0097748A"/>
    <w:rsid w:val="00977978"/>
    <w:rsid w:val="009806C3"/>
    <w:rsid w:val="00980F8D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6DF"/>
    <w:rsid w:val="009E4DCA"/>
    <w:rsid w:val="009E5361"/>
    <w:rsid w:val="009E5778"/>
    <w:rsid w:val="009E64F4"/>
    <w:rsid w:val="009E7928"/>
    <w:rsid w:val="009F185B"/>
    <w:rsid w:val="009F1EED"/>
    <w:rsid w:val="009F2023"/>
    <w:rsid w:val="009F24E6"/>
    <w:rsid w:val="009F3373"/>
    <w:rsid w:val="009F4251"/>
    <w:rsid w:val="009F4921"/>
    <w:rsid w:val="009F5E47"/>
    <w:rsid w:val="00A02060"/>
    <w:rsid w:val="00A04D5D"/>
    <w:rsid w:val="00A0562F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64A"/>
    <w:rsid w:val="00A40C10"/>
    <w:rsid w:val="00A41A29"/>
    <w:rsid w:val="00A41ED8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E60"/>
    <w:rsid w:val="00AB31C9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2EFE"/>
    <w:rsid w:val="00B03F51"/>
    <w:rsid w:val="00B045C0"/>
    <w:rsid w:val="00B046FB"/>
    <w:rsid w:val="00B04960"/>
    <w:rsid w:val="00B0670F"/>
    <w:rsid w:val="00B067E2"/>
    <w:rsid w:val="00B0713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0947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82D"/>
    <w:rsid w:val="00BE0144"/>
    <w:rsid w:val="00BE1E0F"/>
    <w:rsid w:val="00BE245A"/>
    <w:rsid w:val="00BE25E3"/>
    <w:rsid w:val="00BE30B9"/>
    <w:rsid w:val="00BE313C"/>
    <w:rsid w:val="00BE3324"/>
    <w:rsid w:val="00BE3913"/>
    <w:rsid w:val="00BE3B8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88E"/>
    <w:rsid w:val="00C17A6E"/>
    <w:rsid w:val="00C208A8"/>
    <w:rsid w:val="00C20DF8"/>
    <w:rsid w:val="00C21957"/>
    <w:rsid w:val="00C222D1"/>
    <w:rsid w:val="00C226EB"/>
    <w:rsid w:val="00C227F9"/>
    <w:rsid w:val="00C2308F"/>
    <w:rsid w:val="00C233D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7F03"/>
    <w:rsid w:val="00C426E6"/>
    <w:rsid w:val="00C436F2"/>
    <w:rsid w:val="00C43C0C"/>
    <w:rsid w:val="00C43DAE"/>
    <w:rsid w:val="00C45665"/>
    <w:rsid w:val="00C46BE1"/>
    <w:rsid w:val="00C46F47"/>
    <w:rsid w:val="00C470D4"/>
    <w:rsid w:val="00C50A76"/>
    <w:rsid w:val="00C50D8C"/>
    <w:rsid w:val="00C5161D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3573"/>
    <w:rsid w:val="00C736DC"/>
    <w:rsid w:val="00C737BA"/>
    <w:rsid w:val="00C74A5B"/>
    <w:rsid w:val="00C74C09"/>
    <w:rsid w:val="00C74E26"/>
    <w:rsid w:val="00C7569A"/>
    <w:rsid w:val="00C75FC1"/>
    <w:rsid w:val="00C769C5"/>
    <w:rsid w:val="00C80DF1"/>
    <w:rsid w:val="00C80F7C"/>
    <w:rsid w:val="00C815EB"/>
    <w:rsid w:val="00C81D81"/>
    <w:rsid w:val="00C831E9"/>
    <w:rsid w:val="00C83598"/>
    <w:rsid w:val="00C83872"/>
    <w:rsid w:val="00C83BA2"/>
    <w:rsid w:val="00C8434F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B7A7C"/>
    <w:rsid w:val="00CC069B"/>
    <w:rsid w:val="00CC0A80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EC7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540"/>
    <w:rsid w:val="00D3577B"/>
    <w:rsid w:val="00D35911"/>
    <w:rsid w:val="00D409EF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ED7"/>
    <w:rsid w:val="00D86F44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4769"/>
    <w:rsid w:val="00DE4FB0"/>
    <w:rsid w:val="00DE5364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31201"/>
    <w:rsid w:val="00E318A0"/>
    <w:rsid w:val="00E31F75"/>
    <w:rsid w:val="00E32E95"/>
    <w:rsid w:val="00E33308"/>
    <w:rsid w:val="00E333FE"/>
    <w:rsid w:val="00E3382E"/>
    <w:rsid w:val="00E37B9B"/>
    <w:rsid w:val="00E37DF2"/>
    <w:rsid w:val="00E4057A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3046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EED"/>
    <w:rsid w:val="00E92150"/>
    <w:rsid w:val="00E932F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660A"/>
    <w:rsid w:val="00EA69BB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892"/>
    <w:rsid w:val="00EC32B8"/>
    <w:rsid w:val="00EC3756"/>
    <w:rsid w:val="00EC4C31"/>
    <w:rsid w:val="00EC4C5C"/>
    <w:rsid w:val="00EC6949"/>
    <w:rsid w:val="00EC7277"/>
    <w:rsid w:val="00EC7D2C"/>
    <w:rsid w:val="00ED0E41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F001D0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FCD"/>
    <w:rsid w:val="00F542D1"/>
    <w:rsid w:val="00F55364"/>
    <w:rsid w:val="00F55768"/>
    <w:rsid w:val="00F572D0"/>
    <w:rsid w:val="00F579AB"/>
    <w:rsid w:val="00F605DE"/>
    <w:rsid w:val="00F60724"/>
    <w:rsid w:val="00F60C4D"/>
    <w:rsid w:val="00F61529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45A2"/>
    <w:rsid w:val="00F94642"/>
    <w:rsid w:val="00F9578E"/>
    <w:rsid w:val="00F958BE"/>
    <w:rsid w:val="00F95A08"/>
    <w:rsid w:val="00FA09B4"/>
    <w:rsid w:val="00FA2503"/>
    <w:rsid w:val="00FA2DF6"/>
    <w:rsid w:val="00FA2F93"/>
    <w:rsid w:val="00FA324D"/>
    <w:rsid w:val="00FA524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459"/>
    <w:rsid w:val="00FC2F99"/>
    <w:rsid w:val="00FC46B5"/>
    <w:rsid w:val="00FC4937"/>
    <w:rsid w:val="00FC4C6A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5C30"/>
    <w:rsid w:val="00FE5CAB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A904"/>
  <w15:chartTrackingRefBased/>
  <w15:docId w15:val="{8679E0A9-1DD4-451C-8987-319EBAB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1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E59-8936-415A-B54D-FEB7790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cp:lastModifiedBy>Sosińska Magdalena</cp:lastModifiedBy>
  <cp:revision>3</cp:revision>
  <cp:lastPrinted>2021-07-09T09:20:00Z</cp:lastPrinted>
  <dcterms:created xsi:type="dcterms:W3CDTF">2021-07-16T09:16:00Z</dcterms:created>
  <dcterms:modified xsi:type="dcterms:W3CDTF">2021-07-16T09:16:00Z</dcterms:modified>
</cp:coreProperties>
</file>